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E06C" w14:textId="77777777" w:rsidR="00472611" w:rsidRPr="007A7033" w:rsidRDefault="00E36944" w:rsidP="007A7033">
      <w:pPr>
        <w:pStyle w:val="Nagwek1"/>
        <w:rPr>
          <w:rFonts w:ascii="Arial" w:hAnsi="Arial" w:cs="Arial"/>
          <w:sz w:val="24"/>
          <w:szCs w:val="24"/>
          <w:lang w:val="pl-PL"/>
        </w:rPr>
      </w:pPr>
      <w:r w:rsidRPr="007A7033">
        <w:rPr>
          <w:rFonts w:ascii="Arial" w:hAnsi="Arial" w:cs="Arial"/>
          <w:sz w:val="24"/>
          <w:szCs w:val="24"/>
          <w:lang w:val="pl-PL"/>
        </w:rPr>
        <w:t xml:space="preserve">Załącznik nr </w:t>
      </w:r>
      <w:r w:rsidR="008811F5" w:rsidRPr="007A7033">
        <w:rPr>
          <w:rFonts w:ascii="Arial" w:hAnsi="Arial" w:cs="Arial"/>
          <w:sz w:val="24"/>
          <w:szCs w:val="24"/>
          <w:lang w:val="pl-PL"/>
        </w:rPr>
        <w:t>3</w:t>
      </w:r>
      <w:r w:rsidRPr="007A7033">
        <w:rPr>
          <w:rFonts w:ascii="Arial" w:hAnsi="Arial" w:cs="Arial"/>
          <w:sz w:val="24"/>
          <w:szCs w:val="24"/>
          <w:lang w:val="pl-PL"/>
        </w:rPr>
        <w:t xml:space="preserve"> </w:t>
      </w:r>
      <w:r w:rsidR="00862767" w:rsidRPr="007A7033">
        <w:rPr>
          <w:rFonts w:ascii="Arial" w:hAnsi="Arial" w:cs="Arial"/>
          <w:sz w:val="24"/>
          <w:szCs w:val="24"/>
          <w:lang w:val="pl-PL"/>
        </w:rPr>
        <w:t>-</w:t>
      </w:r>
      <w:r w:rsidRPr="007A7033">
        <w:rPr>
          <w:rFonts w:ascii="Arial" w:hAnsi="Arial" w:cs="Arial"/>
          <w:sz w:val="24"/>
          <w:szCs w:val="24"/>
          <w:lang w:val="pl-PL"/>
        </w:rPr>
        <w:t xml:space="preserve"> </w:t>
      </w:r>
      <w:r w:rsidR="00862767" w:rsidRPr="007A7033">
        <w:rPr>
          <w:rFonts w:ascii="Arial" w:hAnsi="Arial" w:cs="Arial"/>
          <w:sz w:val="24"/>
          <w:szCs w:val="24"/>
          <w:lang w:val="pl-PL"/>
        </w:rPr>
        <w:t xml:space="preserve">Wykaz </w:t>
      </w:r>
      <w:r w:rsidR="000B7273" w:rsidRPr="007A7033">
        <w:rPr>
          <w:rFonts w:ascii="Arial" w:hAnsi="Arial" w:cs="Arial"/>
          <w:sz w:val="24"/>
          <w:szCs w:val="24"/>
          <w:lang w:val="pl-PL"/>
        </w:rPr>
        <w:t>wykonanych usług</w:t>
      </w:r>
    </w:p>
    <w:p w14:paraId="1EE454C5" w14:textId="77777777" w:rsidR="00862767" w:rsidRPr="007A7033" w:rsidRDefault="00862767" w:rsidP="007A7033">
      <w:pPr>
        <w:rPr>
          <w:rFonts w:ascii="Arial" w:hAnsi="Arial" w:cs="Arial"/>
          <w:lang w:val="pl-PL"/>
        </w:rPr>
      </w:pPr>
    </w:p>
    <w:p w14:paraId="3894D29F" w14:textId="1CF1FD97" w:rsidR="00862767" w:rsidRPr="007A7033" w:rsidRDefault="00862767" w:rsidP="007A7033">
      <w:pPr>
        <w:spacing w:line="276" w:lineRule="auto"/>
        <w:rPr>
          <w:rFonts w:ascii="Arial" w:hAnsi="Arial" w:cs="Arial"/>
        </w:rPr>
      </w:pPr>
      <w:r w:rsidRPr="007A7033">
        <w:rPr>
          <w:rFonts w:ascii="Arial" w:hAnsi="Arial" w:cs="Arial"/>
        </w:rPr>
        <w:t>1</w:t>
      </w:r>
      <w:r w:rsidR="007A7033" w:rsidRPr="007A7033">
        <w:rPr>
          <w:rFonts w:ascii="Arial" w:hAnsi="Arial" w:cs="Arial"/>
        </w:rPr>
        <w:t>.Zamawiający</w:t>
      </w:r>
      <w:r w:rsidRPr="007A7033">
        <w:rPr>
          <w:rFonts w:ascii="Arial" w:hAnsi="Arial" w:cs="Arial"/>
        </w:rPr>
        <w:t>:</w:t>
      </w:r>
    </w:p>
    <w:p w14:paraId="4060FB6C" w14:textId="77777777" w:rsidR="00AA6329" w:rsidRPr="007A7033" w:rsidRDefault="00AA6329" w:rsidP="007A7033">
      <w:pPr>
        <w:spacing w:line="276" w:lineRule="auto"/>
        <w:rPr>
          <w:rFonts w:ascii="Arial" w:hAnsi="Arial" w:cs="Arial"/>
        </w:rPr>
      </w:pPr>
      <w:r w:rsidRPr="007A7033">
        <w:rPr>
          <w:rFonts w:ascii="Arial" w:hAnsi="Arial" w:cs="Arial"/>
        </w:rPr>
        <w:t>Samorządowe Przedszkole</w:t>
      </w:r>
    </w:p>
    <w:p w14:paraId="639A3A05" w14:textId="77777777" w:rsidR="00AA6329" w:rsidRPr="007A7033" w:rsidRDefault="00AA6329" w:rsidP="007A7033">
      <w:pPr>
        <w:spacing w:line="276" w:lineRule="auto"/>
        <w:rPr>
          <w:rFonts w:ascii="Arial" w:hAnsi="Arial" w:cs="Arial"/>
        </w:rPr>
      </w:pPr>
      <w:r w:rsidRPr="007A7033">
        <w:rPr>
          <w:rFonts w:ascii="Arial" w:hAnsi="Arial" w:cs="Arial"/>
        </w:rPr>
        <w:t>w Andrespolu</w:t>
      </w:r>
    </w:p>
    <w:p w14:paraId="2EB0BF37" w14:textId="77777777" w:rsidR="00AA6329" w:rsidRPr="007A7033" w:rsidRDefault="00AA6329" w:rsidP="007A7033">
      <w:pPr>
        <w:spacing w:line="276" w:lineRule="auto"/>
        <w:rPr>
          <w:rFonts w:ascii="Arial" w:hAnsi="Arial" w:cs="Arial"/>
        </w:rPr>
      </w:pPr>
      <w:r w:rsidRPr="007A7033">
        <w:rPr>
          <w:rFonts w:ascii="Arial" w:hAnsi="Arial" w:cs="Arial"/>
        </w:rPr>
        <w:t>z siedzibą w Andrespolu</w:t>
      </w:r>
    </w:p>
    <w:p w14:paraId="4DA45BF3" w14:textId="77777777" w:rsidR="00AA6329" w:rsidRPr="007A7033" w:rsidRDefault="00AA6329" w:rsidP="007A7033">
      <w:pPr>
        <w:spacing w:line="276" w:lineRule="auto"/>
        <w:rPr>
          <w:rFonts w:ascii="Arial" w:hAnsi="Arial" w:cs="Arial"/>
        </w:rPr>
      </w:pPr>
      <w:r w:rsidRPr="007A7033">
        <w:rPr>
          <w:rFonts w:ascii="Arial" w:hAnsi="Arial" w:cs="Arial"/>
        </w:rPr>
        <w:t>ul. Ceramiczna 4</w:t>
      </w:r>
    </w:p>
    <w:p w14:paraId="3568513E" w14:textId="77777777" w:rsidR="00862767" w:rsidRPr="007A7033" w:rsidRDefault="00AA6329" w:rsidP="007A7033">
      <w:pPr>
        <w:spacing w:line="276" w:lineRule="auto"/>
        <w:rPr>
          <w:rFonts w:ascii="Arial" w:hAnsi="Arial" w:cs="Arial"/>
        </w:rPr>
      </w:pPr>
      <w:r w:rsidRPr="007A7033">
        <w:rPr>
          <w:rFonts w:ascii="Arial" w:hAnsi="Arial" w:cs="Arial"/>
        </w:rPr>
        <w:t>95-020 Andrespol</w:t>
      </w:r>
    </w:p>
    <w:p w14:paraId="7E019ACD" w14:textId="77777777" w:rsidR="00914B19" w:rsidRPr="007A7033" w:rsidRDefault="00914B19" w:rsidP="007A7033">
      <w:pPr>
        <w:spacing w:line="276" w:lineRule="auto"/>
        <w:rPr>
          <w:rFonts w:ascii="Arial" w:hAnsi="Arial" w:cs="Arial"/>
        </w:rPr>
      </w:pPr>
    </w:p>
    <w:p w14:paraId="1E9C9E2A" w14:textId="5B4C4ABF" w:rsidR="00862767" w:rsidRDefault="00862767" w:rsidP="007A7033">
      <w:pPr>
        <w:spacing w:line="276" w:lineRule="auto"/>
        <w:rPr>
          <w:rFonts w:ascii="Arial" w:hAnsi="Arial" w:cs="Arial"/>
        </w:rPr>
      </w:pPr>
      <w:r w:rsidRPr="007A7033">
        <w:rPr>
          <w:rFonts w:ascii="Arial" w:hAnsi="Arial" w:cs="Arial"/>
        </w:rPr>
        <w:t>2.</w:t>
      </w:r>
      <w:r w:rsidR="007A7033" w:rsidRPr="007A7033">
        <w:rPr>
          <w:rFonts w:ascii="Arial" w:hAnsi="Arial" w:cs="Arial"/>
        </w:rPr>
        <w:t>Wykonawca (Partner):</w:t>
      </w:r>
    </w:p>
    <w:p w14:paraId="0E07D772" w14:textId="77777777" w:rsidR="00D3209A" w:rsidRDefault="007A7033" w:rsidP="007A7033">
      <w:pPr>
        <w:spacing w:line="276" w:lineRule="auto"/>
        <w:rPr>
          <w:rFonts w:ascii="Arial" w:hAnsi="Arial" w:cs="Arial"/>
          <w:lang w:val="pl-PL"/>
        </w:rPr>
      </w:pPr>
      <w:r w:rsidRPr="007A7033">
        <w:rPr>
          <w:rFonts w:ascii="Arial" w:hAnsi="Arial" w:cs="Arial"/>
          <w:lang w:val="pl-PL"/>
        </w:rPr>
        <w:t>Nazwa Wykonawcy (Wykonawców)</w:t>
      </w:r>
      <w:r>
        <w:rPr>
          <w:rFonts w:ascii="Arial" w:hAnsi="Arial" w:cs="Arial"/>
          <w:lang w:val="pl-PL"/>
        </w:rPr>
        <w:ptab w:relativeTo="margin" w:alignment="right" w:leader="underscore"/>
      </w:r>
    </w:p>
    <w:p w14:paraId="16E6FB43" w14:textId="77777777" w:rsidR="00D3209A" w:rsidRDefault="00D3209A" w:rsidP="007A7033">
      <w:pPr>
        <w:spacing w:line="276" w:lineRule="auto"/>
        <w:rPr>
          <w:rFonts w:ascii="Arial" w:hAnsi="Arial" w:cs="Arial"/>
          <w:lang w:val="pl-PL"/>
        </w:rPr>
      </w:pPr>
    </w:p>
    <w:p w14:paraId="74718D4E" w14:textId="5DE0DF65" w:rsidR="007A7033" w:rsidRPr="007A7033" w:rsidRDefault="007A7033" w:rsidP="00D3209A">
      <w:pPr>
        <w:spacing w:line="276" w:lineRule="auto"/>
        <w:rPr>
          <w:rFonts w:ascii="Arial" w:hAnsi="Arial" w:cs="Arial"/>
          <w:lang w:val="pl-PL"/>
        </w:rPr>
      </w:pPr>
      <w:r w:rsidRPr="007A7033">
        <w:rPr>
          <w:rFonts w:ascii="Arial" w:hAnsi="Arial" w:cs="Arial"/>
          <w:lang w:val="pl-PL"/>
        </w:rPr>
        <w:t>Adres Wykonawcy(Wykonawców)</w:t>
      </w:r>
      <w:r>
        <w:rPr>
          <w:rFonts w:ascii="Arial" w:hAnsi="Arial" w:cs="Arial"/>
          <w:lang w:val="pl-PL"/>
        </w:rPr>
        <w:ptab w:relativeTo="margin" w:alignment="right" w:leader="underscore"/>
      </w:r>
    </w:p>
    <w:p w14:paraId="212C2ECE" w14:textId="77777777" w:rsidR="000B7273" w:rsidRDefault="00862767" w:rsidP="00D3209A">
      <w:pPr>
        <w:spacing w:line="276" w:lineRule="auto"/>
        <w:rPr>
          <w:rFonts w:ascii="Arial" w:hAnsi="Arial" w:cs="Arial"/>
          <w:lang w:val="pl-PL"/>
        </w:rPr>
      </w:pPr>
      <w:r w:rsidRPr="007A7033">
        <w:rPr>
          <w:rFonts w:ascii="Arial" w:hAnsi="Arial" w:cs="Arial"/>
          <w:lang w:val="pl-PL"/>
        </w:rPr>
        <w:t xml:space="preserve">w związku z udziałem w postępowaniu o udzielenie zamówienia publicznego pn.: </w:t>
      </w:r>
      <w:r w:rsidR="00AA6329" w:rsidRPr="007A7033">
        <w:rPr>
          <w:rFonts w:ascii="Arial" w:hAnsi="Arial" w:cs="Arial"/>
          <w:lang w:val="pl-PL"/>
        </w:rPr>
        <w:t xml:space="preserve">Prowadzenie usług cateringowych i dostawy posiłków do </w:t>
      </w:r>
      <w:r w:rsidR="0055377F" w:rsidRPr="007A7033">
        <w:rPr>
          <w:rFonts w:ascii="Arial" w:hAnsi="Arial" w:cs="Arial"/>
          <w:lang w:val="pl-PL"/>
        </w:rPr>
        <w:t>oddziałów</w:t>
      </w:r>
      <w:r w:rsidR="00AA6329" w:rsidRPr="007A7033">
        <w:rPr>
          <w:rFonts w:ascii="Arial" w:hAnsi="Arial" w:cs="Arial"/>
          <w:lang w:val="pl-PL"/>
        </w:rPr>
        <w:t xml:space="preserve"> Samorządowego </w:t>
      </w:r>
      <w:r w:rsidR="0055377F" w:rsidRPr="007A7033">
        <w:rPr>
          <w:rFonts w:ascii="Arial" w:hAnsi="Arial" w:cs="Arial"/>
          <w:lang w:val="pl-PL"/>
        </w:rPr>
        <w:t xml:space="preserve">Przedszkola </w:t>
      </w:r>
      <w:r w:rsidR="00AA6329" w:rsidRPr="007A7033">
        <w:rPr>
          <w:rFonts w:ascii="Arial" w:hAnsi="Arial" w:cs="Arial"/>
          <w:lang w:val="pl-PL"/>
        </w:rPr>
        <w:t>w Andrespolu, mieszczących się w Wiśniowej Górze</w:t>
      </w:r>
    </w:p>
    <w:p w14:paraId="083181C5" w14:textId="0D2222A8" w:rsidR="007A7033" w:rsidRDefault="007A7033" w:rsidP="007A7033">
      <w:pPr>
        <w:spacing w:line="276" w:lineRule="auto"/>
        <w:rPr>
          <w:rFonts w:ascii="Arial" w:hAnsi="Arial" w:cs="Arial"/>
          <w:lang w:val="pl-PL"/>
        </w:rPr>
      </w:pPr>
      <w:r w:rsidRPr="007A7033">
        <w:rPr>
          <w:rFonts w:ascii="Arial" w:hAnsi="Arial" w:cs="Arial"/>
          <w:lang w:val="pl-PL"/>
        </w:rPr>
        <w:t>Oświadczam że zrealizowaliśmy następujące usługi</w:t>
      </w:r>
      <w:r>
        <w:rPr>
          <w:rFonts w:ascii="Arial" w:hAnsi="Arial" w:cs="Arial"/>
          <w:lang w:val="pl-PL"/>
        </w:rPr>
        <w:t xml:space="preserve"> :</w:t>
      </w:r>
    </w:p>
    <w:p w14:paraId="75CE1A82" w14:textId="77777777" w:rsidR="007A7033" w:rsidRPr="007A7033" w:rsidRDefault="007A7033" w:rsidP="007A7033">
      <w:pPr>
        <w:spacing w:line="276" w:lineRule="auto"/>
        <w:rPr>
          <w:rFonts w:ascii="Arial" w:hAnsi="Arial" w:cs="Arial"/>
          <w:lang w:val="pl-PL"/>
        </w:rPr>
      </w:pPr>
    </w:p>
    <w:p w14:paraId="728E5CBD" w14:textId="19CE48EA" w:rsidR="007A7033" w:rsidRDefault="007A7033" w:rsidP="007A7033">
      <w:pPr>
        <w:spacing w:line="276" w:lineRule="auto"/>
        <w:rPr>
          <w:rFonts w:ascii="Arial" w:hAnsi="Arial" w:cs="Arial"/>
          <w:lang w:val="pl-PL"/>
        </w:rPr>
      </w:pPr>
      <w:r w:rsidRPr="007A7033">
        <w:rPr>
          <w:rFonts w:ascii="Arial" w:hAnsi="Arial" w:cs="Arial"/>
          <w:lang w:val="pl-PL"/>
        </w:rPr>
        <w:t xml:space="preserve">Podmiot, na rzecz, którego usługi zostały wykonane </w:t>
      </w:r>
      <w:r w:rsidRPr="007A7033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ptab w:relativeTo="margin" w:alignment="right" w:leader="underscore"/>
      </w:r>
    </w:p>
    <w:p w14:paraId="1421C0D0" w14:textId="77777777" w:rsidR="007A7033" w:rsidRDefault="007A7033" w:rsidP="007A7033">
      <w:pPr>
        <w:spacing w:line="276" w:lineRule="auto"/>
        <w:rPr>
          <w:rFonts w:ascii="Arial" w:hAnsi="Arial" w:cs="Arial"/>
          <w:lang w:val="pl-PL"/>
        </w:rPr>
      </w:pPr>
    </w:p>
    <w:p w14:paraId="6491E7EB" w14:textId="3E678C4E" w:rsidR="007A7033" w:rsidRDefault="007A7033" w:rsidP="007A7033">
      <w:pPr>
        <w:spacing w:line="276" w:lineRule="auto"/>
        <w:rPr>
          <w:rFonts w:ascii="Arial" w:hAnsi="Arial" w:cs="Arial"/>
          <w:lang w:val="pl-PL"/>
        </w:rPr>
      </w:pPr>
      <w:r w:rsidRPr="007A7033">
        <w:rPr>
          <w:rFonts w:ascii="Arial" w:hAnsi="Arial" w:cs="Arial"/>
          <w:lang w:val="pl-PL"/>
        </w:rPr>
        <w:t>Przedmiot wykonanej usługi (krótki opis prac wykonanej usługi)</w:t>
      </w:r>
      <w:r>
        <w:rPr>
          <w:rFonts w:ascii="Arial" w:hAnsi="Arial" w:cs="Arial"/>
          <w:lang w:val="pl-PL"/>
        </w:rPr>
        <w:ptab w:relativeTo="margin" w:alignment="right" w:leader="underscore"/>
      </w:r>
    </w:p>
    <w:p w14:paraId="2860904E" w14:textId="77777777" w:rsidR="007A7033" w:rsidRDefault="007A7033" w:rsidP="007A7033">
      <w:pPr>
        <w:spacing w:line="276" w:lineRule="auto"/>
        <w:rPr>
          <w:rFonts w:ascii="Arial" w:hAnsi="Arial" w:cs="Arial"/>
          <w:lang w:val="pl-PL"/>
        </w:rPr>
      </w:pPr>
    </w:p>
    <w:p w14:paraId="570ADCE1" w14:textId="4C7B11A4" w:rsidR="007A7033" w:rsidRDefault="007A7033" w:rsidP="007A7033">
      <w:pPr>
        <w:spacing w:line="276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ptab w:relativeTo="margin" w:alignment="center" w:leader="underscore"/>
      </w:r>
      <w:r>
        <w:rPr>
          <w:rFonts w:ascii="Arial" w:hAnsi="Arial" w:cs="Arial"/>
          <w:lang w:val="pl-PL"/>
        </w:rPr>
        <w:ptab w:relativeTo="margin" w:alignment="right" w:leader="underscore"/>
      </w:r>
    </w:p>
    <w:p w14:paraId="4AC43965" w14:textId="7EDBF31F" w:rsidR="007A7033" w:rsidRDefault="007A7033" w:rsidP="007A7033">
      <w:pPr>
        <w:spacing w:line="276" w:lineRule="auto"/>
        <w:rPr>
          <w:rFonts w:ascii="Arial" w:hAnsi="Arial" w:cs="Arial"/>
          <w:lang w:val="pl-PL"/>
        </w:rPr>
      </w:pPr>
      <w:r w:rsidRPr="007A7033">
        <w:rPr>
          <w:rFonts w:ascii="Arial" w:hAnsi="Arial" w:cs="Arial"/>
          <w:lang w:val="pl-PL"/>
        </w:rPr>
        <w:tab/>
      </w:r>
    </w:p>
    <w:p w14:paraId="0F2AA3C6" w14:textId="71D9A2EA" w:rsidR="007A7033" w:rsidRDefault="007A7033" w:rsidP="007A7033">
      <w:pPr>
        <w:spacing w:line="276" w:lineRule="auto"/>
        <w:rPr>
          <w:rFonts w:ascii="Arial" w:hAnsi="Arial" w:cs="Arial"/>
          <w:lang w:val="pl-PL"/>
        </w:rPr>
      </w:pPr>
      <w:r w:rsidRPr="007A7033">
        <w:rPr>
          <w:rFonts w:ascii="Arial" w:hAnsi="Arial" w:cs="Arial"/>
          <w:lang w:val="pl-PL"/>
        </w:rPr>
        <w:t>Miejsce wykonania usługi</w:t>
      </w:r>
      <w:r w:rsidRPr="007A7033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ptab w:relativeTo="margin" w:alignment="right" w:leader="underscore"/>
      </w:r>
    </w:p>
    <w:p w14:paraId="20AEDA1F" w14:textId="6C8EF984" w:rsidR="007A7033" w:rsidRPr="007A7033" w:rsidRDefault="007A7033" w:rsidP="007A7033">
      <w:pPr>
        <w:spacing w:line="276" w:lineRule="auto"/>
        <w:rPr>
          <w:rFonts w:ascii="Arial" w:hAnsi="Arial" w:cs="Arial"/>
          <w:lang w:val="pl-PL"/>
        </w:rPr>
      </w:pPr>
      <w:r w:rsidRPr="007A7033">
        <w:rPr>
          <w:rFonts w:ascii="Arial" w:hAnsi="Arial" w:cs="Arial"/>
          <w:lang w:val="pl-PL"/>
        </w:rPr>
        <w:t>Okres wykonania</w:t>
      </w:r>
      <w:r w:rsidRPr="007A7033">
        <w:rPr>
          <w:rFonts w:ascii="Arial" w:hAnsi="Arial" w:cs="Arial"/>
          <w:lang w:val="pl-PL"/>
        </w:rPr>
        <w:t xml:space="preserve"> </w:t>
      </w:r>
      <w:r w:rsidRPr="007A7033">
        <w:rPr>
          <w:rFonts w:ascii="Arial" w:hAnsi="Arial" w:cs="Arial"/>
          <w:lang w:val="pl-PL"/>
        </w:rPr>
        <w:t>usług</w:t>
      </w:r>
      <w:r w:rsidRPr="007A7033">
        <w:rPr>
          <w:rFonts w:ascii="Arial" w:hAnsi="Arial" w:cs="Arial"/>
          <w:lang w:val="pl-PL"/>
        </w:rPr>
        <w:t xml:space="preserve"> </w:t>
      </w:r>
      <w:r w:rsidRPr="007A7033">
        <w:rPr>
          <w:rFonts w:ascii="Arial" w:hAnsi="Arial" w:cs="Arial"/>
          <w:lang w:val="pl-PL"/>
        </w:rPr>
        <w:t>od (d, m, r) do (d, m, r)</w:t>
      </w:r>
    </w:p>
    <w:p w14:paraId="6E4C118B" w14:textId="6EF288DD" w:rsidR="007A7033" w:rsidRPr="007A7033" w:rsidRDefault="007A7033" w:rsidP="007A7033">
      <w:pPr>
        <w:spacing w:line="276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ptab w:relativeTo="margin" w:alignment="right" w:leader="underscore"/>
      </w:r>
    </w:p>
    <w:p w14:paraId="290B38B1" w14:textId="60A3A417" w:rsidR="007A7033" w:rsidRDefault="007A7033" w:rsidP="007A7033">
      <w:pPr>
        <w:spacing w:line="276" w:lineRule="auto"/>
        <w:rPr>
          <w:rFonts w:ascii="Arial" w:hAnsi="Arial" w:cs="Arial"/>
          <w:lang w:val="pl-PL"/>
        </w:rPr>
      </w:pPr>
      <w:r w:rsidRPr="007A7033">
        <w:rPr>
          <w:rFonts w:ascii="Arial" w:hAnsi="Arial" w:cs="Arial"/>
          <w:lang w:val="pl-PL"/>
        </w:rPr>
        <w:tab/>
      </w:r>
    </w:p>
    <w:p w14:paraId="3BE91A57" w14:textId="44073836" w:rsidR="007A7033" w:rsidRPr="007A7033" w:rsidRDefault="007A7033" w:rsidP="007A7033">
      <w:pPr>
        <w:spacing w:line="276" w:lineRule="auto"/>
        <w:rPr>
          <w:rFonts w:ascii="Arial" w:hAnsi="Arial" w:cs="Arial"/>
          <w:lang w:val="pl-PL"/>
        </w:rPr>
      </w:pPr>
      <w:r w:rsidRPr="007A7033">
        <w:rPr>
          <w:rFonts w:ascii="Arial" w:hAnsi="Arial" w:cs="Arial"/>
          <w:lang w:val="pl-PL"/>
        </w:rPr>
        <w:t>Wartość</w:t>
      </w:r>
      <w:r>
        <w:rPr>
          <w:rFonts w:ascii="Arial" w:hAnsi="Arial" w:cs="Arial"/>
          <w:lang w:val="pl-PL"/>
        </w:rPr>
        <w:t xml:space="preserve"> </w:t>
      </w:r>
      <w:r w:rsidRPr="007A7033">
        <w:rPr>
          <w:rFonts w:ascii="Arial" w:hAnsi="Arial" w:cs="Arial"/>
          <w:lang w:val="pl-PL"/>
        </w:rPr>
        <w:t>usługi</w:t>
      </w:r>
      <w:r>
        <w:rPr>
          <w:rFonts w:ascii="Arial" w:hAnsi="Arial" w:cs="Arial"/>
          <w:lang w:val="pl-PL"/>
        </w:rPr>
        <w:t xml:space="preserve"> </w:t>
      </w:r>
      <w:r w:rsidRPr="007A7033">
        <w:rPr>
          <w:rFonts w:ascii="Arial" w:hAnsi="Arial" w:cs="Arial"/>
          <w:lang w:val="pl-PL"/>
        </w:rPr>
        <w:t>brutto w PLN</w:t>
      </w:r>
      <w:r>
        <w:rPr>
          <w:rFonts w:ascii="Arial" w:hAnsi="Arial" w:cs="Arial"/>
          <w:lang w:val="pl-PL"/>
        </w:rPr>
        <w:ptab w:relativeTo="margin" w:alignment="right" w:leader="underscore"/>
      </w:r>
    </w:p>
    <w:p w14:paraId="370C526E" w14:textId="77777777" w:rsidR="00C525D1" w:rsidRPr="007A7033" w:rsidRDefault="00C525D1" w:rsidP="007A7033">
      <w:pPr>
        <w:spacing w:line="276" w:lineRule="auto"/>
        <w:rPr>
          <w:rFonts w:ascii="Arial" w:hAnsi="Arial" w:cs="Arial"/>
          <w:lang w:val="pl-PL"/>
        </w:rPr>
      </w:pPr>
    </w:p>
    <w:p w14:paraId="1A8F0D85" w14:textId="77777777" w:rsidR="00112B35" w:rsidRPr="007A7033" w:rsidRDefault="008039F4" w:rsidP="007A7033">
      <w:pPr>
        <w:spacing w:line="276" w:lineRule="auto"/>
        <w:rPr>
          <w:rFonts w:ascii="Arial" w:hAnsi="Arial" w:cs="Arial"/>
          <w:lang w:val="pl-PL"/>
        </w:rPr>
      </w:pPr>
      <w:r w:rsidRPr="007A7033">
        <w:rPr>
          <w:rFonts w:ascii="Arial" w:hAnsi="Arial" w:cs="Arial"/>
          <w:lang w:val="pl-PL"/>
        </w:rPr>
        <w:t xml:space="preserve">Należy dołączyć dowody, </w:t>
      </w:r>
      <w:r w:rsidR="00112B35" w:rsidRPr="007A7033">
        <w:rPr>
          <w:rFonts w:ascii="Arial" w:hAnsi="Arial" w:cs="Arial"/>
          <w:lang w:val="pl-PL"/>
        </w:rPr>
        <w:t xml:space="preserve">określające czy w/w </w:t>
      </w:r>
      <w:r w:rsidR="000B7273" w:rsidRPr="007A7033">
        <w:rPr>
          <w:rFonts w:ascii="Arial" w:hAnsi="Arial" w:cs="Arial"/>
          <w:lang w:val="pl-PL"/>
        </w:rPr>
        <w:t xml:space="preserve">usługi </w:t>
      </w:r>
      <w:r w:rsidR="00112B35" w:rsidRPr="007A7033">
        <w:rPr>
          <w:rFonts w:ascii="Arial" w:hAnsi="Arial" w:cs="Arial"/>
          <w:lang w:val="pl-PL"/>
        </w:rPr>
        <w:t xml:space="preserve">zostały wykonane lub są wykonywane należycie. </w:t>
      </w:r>
    </w:p>
    <w:p w14:paraId="7D067636" w14:textId="77777777" w:rsidR="008039F4" w:rsidRPr="007A7033" w:rsidRDefault="00112B35" w:rsidP="007A7033">
      <w:pPr>
        <w:spacing w:line="276" w:lineRule="auto"/>
        <w:rPr>
          <w:rFonts w:ascii="Arial" w:hAnsi="Arial" w:cs="Arial"/>
        </w:rPr>
      </w:pPr>
      <w:r w:rsidRPr="007A7033">
        <w:rPr>
          <w:rFonts w:ascii="Arial" w:hAnsi="Arial" w:cs="Arial"/>
        </w:rPr>
        <w:t xml:space="preserve">Dowodami, o których mowa, są referencje bądź inne dokumenty wystawione przez podmiot, na rzecz, którego </w:t>
      </w:r>
      <w:r w:rsidR="00472611" w:rsidRPr="007A7033">
        <w:rPr>
          <w:rFonts w:ascii="Arial" w:hAnsi="Arial" w:cs="Arial"/>
        </w:rPr>
        <w:t>dostawy</w:t>
      </w:r>
      <w:r w:rsidRPr="007A7033">
        <w:rPr>
          <w:rFonts w:ascii="Arial" w:hAnsi="Arial" w:cs="Arial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7BF20015" w14:textId="77777777" w:rsidR="008039F4" w:rsidRPr="007A7033" w:rsidRDefault="008039F4" w:rsidP="007A7033">
      <w:pPr>
        <w:spacing w:line="276" w:lineRule="auto"/>
        <w:rPr>
          <w:rFonts w:ascii="Arial" w:hAnsi="Arial" w:cs="Arial"/>
        </w:rPr>
      </w:pPr>
      <w:r w:rsidRPr="007A7033">
        <w:rPr>
          <w:rFonts w:ascii="Arial" w:hAnsi="Arial" w:cs="Arial"/>
        </w:rPr>
        <w:t>* niepotrzebne skreślić</w:t>
      </w:r>
    </w:p>
    <w:p w14:paraId="09D72641" w14:textId="77777777" w:rsidR="00D3209A" w:rsidRDefault="00D3209A" w:rsidP="007A7033">
      <w:pPr>
        <w:spacing w:line="276" w:lineRule="auto"/>
        <w:rPr>
          <w:rFonts w:ascii="Arial" w:hAnsi="Arial" w:cs="Arial"/>
        </w:rPr>
      </w:pPr>
    </w:p>
    <w:p w14:paraId="568E2A79" w14:textId="77777777" w:rsidR="00D3209A" w:rsidRDefault="00643D07" w:rsidP="007A7033">
      <w:pPr>
        <w:spacing w:line="276" w:lineRule="auto"/>
        <w:rPr>
          <w:rFonts w:ascii="Arial" w:hAnsi="Arial" w:cs="Arial"/>
        </w:rPr>
      </w:pPr>
      <w:r w:rsidRPr="007A7033">
        <w:rPr>
          <w:rFonts w:ascii="Arial" w:hAnsi="Arial" w:cs="Arial"/>
        </w:rPr>
        <w:t xml:space="preserve">Miejscowość, data </w:t>
      </w:r>
      <w:r w:rsidR="00D3209A">
        <w:rPr>
          <w:rFonts w:ascii="Arial" w:hAnsi="Arial" w:cs="Arial"/>
        </w:rPr>
        <w:ptab w:relativeTo="margin" w:alignment="center" w:leader="underscore"/>
      </w:r>
    </w:p>
    <w:p w14:paraId="224F6406" w14:textId="77777777" w:rsidR="00D3209A" w:rsidRDefault="00D3209A" w:rsidP="007A7033">
      <w:pPr>
        <w:spacing w:line="276" w:lineRule="auto"/>
        <w:rPr>
          <w:rFonts w:ascii="Arial" w:hAnsi="Arial" w:cs="Arial"/>
        </w:rPr>
      </w:pPr>
    </w:p>
    <w:p w14:paraId="785F2895" w14:textId="48ED23C2" w:rsidR="00527799" w:rsidRPr="007A7033" w:rsidRDefault="00D3209A" w:rsidP="007A70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ptab w:relativeTo="margin" w:alignment="center" w:leader="underscore"/>
      </w:r>
      <w:r w:rsidR="00643D07" w:rsidRPr="007A7033">
        <w:rPr>
          <w:rFonts w:ascii="Arial" w:hAnsi="Arial" w:cs="Arial"/>
        </w:rPr>
        <w:t xml:space="preserve">                                                           </w:t>
      </w:r>
    </w:p>
    <w:sectPr w:rsidR="00527799" w:rsidRPr="007A7033" w:rsidSect="00A27F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DD684" w14:textId="77777777" w:rsidR="009001FA" w:rsidRDefault="009001FA" w:rsidP="00E36944">
      <w:r>
        <w:separator/>
      </w:r>
    </w:p>
  </w:endnote>
  <w:endnote w:type="continuationSeparator" w:id="0">
    <w:p w14:paraId="26B23140" w14:textId="77777777" w:rsidR="009001FA" w:rsidRDefault="009001F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A66B5" w14:textId="77777777" w:rsidR="009001FA" w:rsidRDefault="009001FA" w:rsidP="00E36944">
      <w:r>
        <w:separator/>
      </w:r>
    </w:p>
  </w:footnote>
  <w:footnote w:type="continuationSeparator" w:id="0">
    <w:p w14:paraId="15C94771" w14:textId="77777777" w:rsidR="009001FA" w:rsidRDefault="009001F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4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5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02383">
    <w:abstractNumId w:val="1"/>
  </w:num>
  <w:num w:numId="2" w16cid:durableId="427819171">
    <w:abstractNumId w:val="2"/>
  </w:num>
  <w:num w:numId="3" w16cid:durableId="194778291">
    <w:abstractNumId w:val="3"/>
  </w:num>
  <w:num w:numId="4" w16cid:durableId="1398167263">
    <w:abstractNumId w:val="5"/>
  </w:num>
  <w:num w:numId="5" w16cid:durableId="1911303495">
    <w:abstractNumId w:val="6"/>
  </w:num>
  <w:num w:numId="6" w16cid:durableId="1221137868">
    <w:abstractNumId w:val="7"/>
  </w:num>
  <w:num w:numId="7" w16cid:durableId="1658992295">
    <w:abstractNumId w:val="8"/>
  </w:num>
  <w:num w:numId="8" w16cid:durableId="1461846467">
    <w:abstractNumId w:val="37"/>
    <w:lvlOverride w:ilvl="0"/>
  </w:num>
  <w:num w:numId="9" w16cid:durableId="1100950621">
    <w:abstractNumId w:val="40"/>
  </w:num>
  <w:num w:numId="10" w16cid:durableId="893586820">
    <w:abstractNumId w:val="11"/>
  </w:num>
  <w:num w:numId="11" w16cid:durableId="645665804">
    <w:abstractNumId w:val="43"/>
  </w:num>
  <w:num w:numId="12" w16cid:durableId="988829176">
    <w:abstractNumId w:val="46"/>
  </w:num>
  <w:num w:numId="13" w16cid:durableId="1231381636">
    <w:abstractNumId w:val="41"/>
  </w:num>
  <w:num w:numId="14" w16cid:durableId="1461149836">
    <w:abstractNumId w:val="38"/>
  </w:num>
  <w:num w:numId="15" w16cid:durableId="883830870">
    <w:abstractNumId w:val="33"/>
  </w:num>
  <w:num w:numId="16" w16cid:durableId="260259877">
    <w:abstractNumId w:val="42"/>
  </w:num>
  <w:num w:numId="17" w16cid:durableId="460879092">
    <w:abstractNumId w:val="17"/>
  </w:num>
  <w:num w:numId="18" w16cid:durableId="2045211277">
    <w:abstractNumId w:val="22"/>
  </w:num>
  <w:num w:numId="19" w16cid:durableId="1476679104">
    <w:abstractNumId w:val="26"/>
  </w:num>
  <w:num w:numId="20" w16cid:durableId="2026128957">
    <w:abstractNumId w:val="29"/>
  </w:num>
  <w:num w:numId="21" w16cid:durableId="1671564649">
    <w:abstractNumId w:val="24"/>
  </w:num>
  <w:num w:numId="22" w16cid:durableId="872575988">
    <w:abstractNumId w:val="28"/>
  </w:num>
  <w:num w:numId="23" w16cid:durableId="986668453">
    <w:abstractNumId w:val="31"/>
  </w:num>
  <w:num w:numId="24" w16cid:durableId="1201550920">
    <w:abstractNumId w:val="32"/>
  </w:num>
  <w:num w:numId="25" w16cid:durableId="513689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1526845">
    <w:abstractNumId w:val="18"/>
  </w:num>
  <w:num w:numId="27" w16cid:durableId="514156712">
    <w:abstractNumId w:val="10"/>
  </w:num>
  <w:num w:numId="28" w16cid:durableId="1086340870">
    <w:abstractNumId w:val="15"/>
  </w:num>
  <w:num w:numId="29" w16cid:durableId="147021844">
    <w:abstractNumId w:val="45"/>
  </w:num>
  <w:num w:numId="30" w16cid:durableId="613485056">
    <w:abstractNumId w:val="39"/>
  </w:num>
  <w:num w:numId="31" w16cid:durableId="1133980584">
    <w:abstractNumId w:val="30"/>
  </w:num>
  <w:num w:numId="32" w16cid:durableId="423767767">
    <w:abstractNumId w:val="34"/>
  </w:num>
  <w:num w:numId="33" w16cid:durableId="714547081">
    <w:abstractNumId w:val="21"/>
  </w:num>
  <w:num w:numId="34" w16cid:durableId="159855747">
    <w:abstractNumId w:val="16"/>
  </w:num>
  <w:num w:numId="35" w16cid:durableId="882910657">
    <w:abstractNumId w:val="23"/>
  </w:num>
  <w:num w:numId="36" w16cid:durableId="216168090">
    <w:abstractNumId w:val="36"/>
  </w:num>
  <w:num w:numId="37" w16cid:durableId="1057045996">
    <w:abstractNumId w:val="19"/>
  </w:num>
  <w:num w:numId="38" w16cid:durableId="114519710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0546A"/>
    <w:rsid w:val="00016C2D"/>
    <w:rsid w:val="00017C8A"/>
    <w:rsid w:val="00017D90"/>
    <w:rsid w:val="00022470"/>
    <w:rsid w:val="0002314A"/>
    <w:rsid w:val="00024F4D"/>
    <w:rsid w:val="000261B4"/>
    <w:rsid w:val="000265FA"/>
    <w:rsid w:val="00027A5E"/>
    <w:rsid w:val="0003289C"/>
    <w:rsid w:val="00033A9D"/>
    <w:rsid w:val="0003699B"/>
    <w:rsid w:val="000403DF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7607"/>
    <w:rsid w:val="000A1838"/>
    <w:rsid w:val="000A33BE"/>
    <w:rsid w:val="000A3693"/>
    <w:rsid w:val="000A7309"/>
    <w:rsid w:val="000A7900"/>
    <w:rsid w:val="000B11E1"/>
    <w:rsid w:val="000B33CD"/>
    <w:rsid w:val="000B7273"/>
    <w:rsid w:val="000D6958"/>
    <w:rsid w:val="000E10DF"/>
    <w:rsid w:val="000E20CA"/>
    <w:rsid w:val="000E280C"/>
    <w:rsid w:val="000E7433"/>
    <w:rsid w:val="000F0420"/>
    <w:rsid w:val="000F2133"/>
    <w:rsid w:val="000F48E4"/>
    <w:rsid w:val="000F529D"/>
    <w:rsid w:val="000F7DEB"/>
    <w:rsid w:val="00105C9E"/>
    <w:rsid w:val="00107A14"/>
    <w:rsid w:val="00107DB9"/>
    <w:rsid w:val="00110DD8"/>
    <w:rsid w:val="00112B35"/>
    <w:rsid w:val="00121086"/>
    <w:rsid w:val="00130D8D"/>
    <w:rsid w:val="00136D4A"/>
    <w:rsid w:val="00137D29"/>
    <w:rsid w:val="001447F4"/>
    <w:rsid w:val="00147D19"/>
    <w:rsid w:val="00150252"/>
    <w:rsid w:val="00153585"/>
    <w:rsid w:val="00163E2D"/>
    <w:rsid w:val="001654A6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910"/>
    <w:rsid w:val="001951AF"/>
    <w:rsid w:val="0019697E"/>
    <w:rsid w:val="001A06D7"/>
    <w:rsid w:val="001A1642"/>
    <w:rsid w:val="001A76E6"/>
    <w:rsid w:val="001B0673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6D5E"/>
    <w:rsid w:val="00207942"/>
    <w:rsid w:val="0021142E"/>
    <w:rsid w:val="00224054"/>
    <w:rsid w:val="00225C2E"/>
    <w:rsid w:val="00253392"/>
    <w:rsid w:val="00260FEF"/>
    <w:rsid w:val="00263753"/>
    <w:rsid w:val="0027737C"/>
    <w:rsid w:val="0028089A"/>
    <w:rsid w:val="00286875"/>
    <w:rsid w:val="00286E31"/>
    <w:rsid w:val="0029014B"/>
    <w:rsid w:val="002917DE"/>
    <w:rsid w:val="00297B5E"/>
    <w:rsid w:val="002A18AB"/>
    <w:rsid w:val="002B19AA"/>
    <w:rsid w:val="002C7A45"/>
    <w:rsid w:val="002C7C3A"/>
    <w:rsid w:val="002D6C27"/>
    <w:rsid w:val="002D7F4D"/>
    <w:rsid w:val="002E49AB"/>
    <w:rsid w:val="002F05C8"/>
    <w:rsid w:val="002F10F5"/>
    <w:rsid w:val="002F551C"/>
    <w:rsid w:val="002F6B49"/>
    <w:rsid w:val="003073BA"/>
    <w:rsid w:val="003100E1"/>
    <w:rsid w:val="00313BB0"/>
    <w:rsid w:val="00316FE7"/>
    <w:rsid w:val="003208E9"/>
    <w:rsid w:val="00332DDD"/>
    <w:rsid w:val="00337662"/>
    <w:rsid w:val="00340FD2"/>
    <w:rsid w:val="003442A6"/>
    <w:rsid w:val="003459CB"/>
    <w:rsid w:val="00356564"/>
    <w:rsid w:val="00357EDF"/>
    <w:rsid w:val="003608AE"/>
    <w:rsid w:val="0036279F"/>
    <w:rsid w:val="00363EBB"/>
    <w:rsid w:val="0036612C"/>
    <w:rsid w:val="0037010F"/>
    <w:rsid w:val="00372064"/>
    <w:rsid w:val="00385E80"/>
    <w:rsid w:val="00391189"/>
    <w:rsid w:val="00391B2A"/>
    <w:rsid w:val="00393E01"/>
    <w:rsid w:val="0039502A"/>
    <w:rsid w:val="00395579"/>
    <w:rsid w:val="003A12AB"/>
    <w:rsid w:val="003A51EA"/>
    <w:rsid w:val="003B2DB8"/>
    <w:rsid w:val="003B43CF"/>
    <w:rsid w:val="003D1309"/>
    <w:rsid w:val="003D753A"/>
    <w:rsid w:val="003E5BE1"/>
    <w:rsid w:val="003E60EC"/>
    <w:rsid w:val="00407F19"/>
    <w:rsid w:val="00411B5B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F3C"/>
    <w:rsid w:val="00472611"/>
    <w:rsid w:val="00476B79"/>
    <w:rsid w:val="00480F39"/>
    <w:rsid w:val="00481230"/>
    <w:rsid w:val="00482CD6"/>
    <w:rsid w:val="00483F5E"/>
    <w:rsid w:val="004911DD"/>
    <w:rsid w:val="00493F7C"/>
    <w:rsid w:val="004945CB"/>
    <w:rsid w:val="00497334"/>
    <w:rsid w:val="004B0A3E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4F7B0E"/>
    <w:rsid w:val="00503591"/>
    <w:rsid w:val="00515889"/>
    <w:rsid w:val="00516B5C"/>
    <w:rsid w:val="0052314E"/>
    <w:rsid w:val="00527799"/>
    <w:rsid w:val="00535BB2"/>
    <w:rsid w:val="00537BEA"/>
    <w:rsid w:val="005458B7"/>
    <w:rsid w:val="005467B4"/>
    <w:rsid w:val="0055058A"/>
    <w:rsid w:val="0055377F"/>
    <w:rsid w:val="005658A8"/>
    <w:rsid w:val="00566119"/>
    <w:rsid w:val="00567700"/>
    <w:rsid w:val="005716C5"/>
    <w:rsid w:val="005736D1"/>
    <w:rsid w:val="005764CB"/>
    <w:rsid w:val="00582BA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47B"/>
    <w:rsid w:val="005D395B"/>
    <w:rsid w:val="005D417F"/>
    <w:rsid w:val="005D44E5"/>
    <w:rsid w:val="005E6550"/>
    <w:rsid w:val="005F083E"/>
    <w:rsid w:val="005F19E5"/>
    <w:rsid w:val="005F64B9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29D4"/>
    <w:rsid w:val="00642A56"/>
    <w:rsid w:val="00643D07"/>
    <w:rsid w:val="00650513"/>
    <w:rsid w:val="00653F92"/>
    <w:rsid w:val="0065697D"/>
    <w:rsid w:val="00663759"/>
    <w:rsid w:val="006667F5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68CA"/>
    <w:rsid w:val="006C01CD"/>
    <w:rsid w:val="006C1B25"/>
    <w:rsid w:val="006C29BA"/>
    <w:rsid w:val="006C32EF"/>
    <w:rsid w:val="006C369B"/>
    <w:rsid w:val="006C5471"/>
    <w:rsid w:val="006C54CA"/>
    <w:rsid w:val="006D0437"/>
    <w:rsid w:val="006D1E69"/>
    <w:rsid w:val="006D4BDE"/>
    <w:rsid w:val="006D5F7F"/>
    <w:rsid w:val="006E5183"/>
    <w:rsid w:val="006E5226"/>
    <w:rsid w:val="006E7DEC"/>
    <w:rsid w:val="006F0F9F"/>
    <w:rsid w:val="006F6E53"/>
    <w:rsid w:val="00703FAB"/>
    <w:rsid w:val="00705F41"/>
    <w:rsid w:val="00707372"/>
    <w:rsid w:val="00707EC7"/>
    <w:rsid w:val="00714C05"/>
    <w:rsid w:val="00716504"/>
    <w:rsid w:val="00722F5D"/>
    <w:rsid w:val="0073544E"/>
    <w:rsid w:val="00735566"/>
    <w:rsid w:val="007362B7"/>
    <w:rsid w:val="007405DE"/>
    <w:rsid w:val="0074187C"/>
    <w:rsid w:val="00746242"/>
    <w:rsid w:val="00750E5A"/>
    <w:rsid w:val="00751BAC"/>
    <w:rsid w:val="00753C4B"/>
    <w:rsid w:val="007543C8"/>
    <w:rsid w:val="007544C1"/>
    <w:rsid w:val="00754933"/>
    <w:rsid w:val="007569C9"/>
    <w:rsid w:val="00762A5F"/>
    <w:rsid w:val="00766B48"/>
    <w:rsid w:val="00775283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33"/>
    <w:rsid w:val="007A7D45"/>
    <w:rsid w:val="007B15C6"/>
    <w:rsid w:val="007C2905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039F4"/>
    <w:rsid w:val="00805F5C"/>
    <w:rsid w:val="00810FA4"/>
    <w:rsid w:val="00811098"/>
    <w:rsid w:val="00815772"/>
    <w:rsid w:val="00816FF0"/>
    <w:rsid w:val="00821563"/>
    <w:rsid w:val="00821C95"/>
    <w:rsid w:val="00821F06"/>
    <w:rsid w:val="00827724"/>
    <w:rsid w:val="008362E3"/>
    <w:rsid w:val="00837A2E"/>
    <w:rsid w:val="0084259A"/>
    <w:rsid w:val="00842A65"/>
    <w:rsid w:val="00850A6D"/>
    <w:rsid w:val="00857275"/>
    <w:rsid w:val="008574DF"/>
    <w:rsid w:val="00862767"/>
    <w:rsid w:val="0086469A"/>
    <w:rsid w:val="008679F4"/>
    <w:rsid w:val="0087014A"/>
    <w:rsid w:val="008811F5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155A"/>
    <w:rsid w:val="008D6240"/>
    <w:rsid w:val="008D73A5"/>
    <w:rsid w:val="008F17CB"/>
    <w:rsid w:val="008F1AAA"/>
    <w:rsid w:val="008F236A"/>
    <w:rsid w:val="009001FA"/>
    <w:rsid w:val="0090422C"/>
    <w:rsid w:val="00904708"/>
    <w:rsid w:val="009058C7"/>
    <w:rsid w:val="0091150F"/>
    <w:rsid w:val="00913B70"/>
    <w:rsid w:val="00914B19"/>
    <w:rsid w:val="00922C7A"/>
    <w:rsid w:val="00926359"/>
    <w:rsid w:val="00930A00"/>
    <w:rsid w:val="009325E1"/>
    <w:rsid w:val="009339D1"/>
    <w:rsid w:val="00941CE7"/>
    <w:rsid w:val="00943AD7"/>
    <w:rsid w:val="00945580"/>
    <w:rsid w:val="009471EC"/>
    <w:rsid w:val="00961A4D"/>
    <w:rsid w:val="00966028"/>
    <w:rsid w:val="009709C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17B6"/>
    <w:rsid w:val="00A463D3"/>
    <w:rsid w:val="00A503DD"/>
    <w:rsid w:val="00A524E4"/>
    <w:rsid w:val="00A52C3D"/>
    <w:rsid w:val="00A57E7F"/>
    <w:rsid w:val="00A626DF"/>
    <w:rsid w:val="00A62F69"/>
    <w:rsid w:val="00A6364C"/>
    <w:rsid w:val="00A64029"/>
    <w:rsid w:val="00A643F2"/>
    <w:rsid w:val="00A6663B"/>
    <w:rsid w:val="00A7240C"/>
    <w:rsid w:val="00A7242F"/>
    <w:rsid w:val="00A80E21"/>
    <w:rsid w:val="00A932B6"/>
    <w:rsid w:val="00A93358"/>
    <w:rsid w:val="00AA14FD"/>
    <w:rsid w:val="00AA1A4F"/>
    <w:rsid w:val="00AA328A"/>
    <w:rsid w:val="00AA6329"/>
    <w:rsid w:val="00AD0D86"/>
    <w:rsid w:val="00AD414D"/>
    <w:rsid w:val="00AD4CA5"/>
    <w:rsid w:val="00AD76E9"/>
    <w:rsid w:val="00AE678E"/>
    <w:rsid w:val="00AE79AF"/>
    <w:rsid w:val="00AF1064"/>
    <w:rsid w:val="00B0613C"/>
    <w:rsid w:val="00B061B1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E0F"/>
    <w:rsid w:val="00BD36B7"/>
    <w:rsid w:val="00BD7CDF"/>
    <w:rsid w:val="00BE049E"/>
    <w:rsid w:val="00BE0AA1"/>
    <w:rsid w:val="00BE490E"/>
    <w:rsid w:val="00BE5B1D"/>
    <w:rsid w:val="00BE731F"/>
    <w:rsid w:val="00BF1858"/>
    <w:rsid w:val="00BF2D57"/>
    <w:rsid w:val="00BF4989"/>
    <w:rsid w:val="00BF6DA9"/>
    <w:rsid w:val="00C01F85"/>
    <w:rsid w:val="00C04879"/>
    <w:rsid w:val="00C06774"/>
    <w:rsid w:val="00C06C30"/>
    <w:rsid w:val="00C102C0"/>
    <w:rsid w:val="00C12553"/>
    <w:rsid w:val="00C17298"/>
    <w:rsid w:val="00C20CB0"/>
    <w:rsid w:val="00C27561"/>
    <w:rsid w:val="00C344AA"/>
    <w:rsid w:val="00C3586E"/>
    <w:rsid w:val="00C4588E"/>
    <w:rsid w:val="00C51E2C"/>
    <w:rsid w:val="00C525D1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129B"/>
    <w:rsid w:val="00D023A1"/>
    <w:rsid w:val="00D141D8"/>
    <w:rsid w:val="00D149F2"/>
    <w:rsid w:val="00D16D57"/>
    <w:rsid w:val="00D177A0"/>
    <w:rsid w:val="00D21B31"/>
    <w:rsid w:val="00D227E6"/>
    <w:rsid w:val="00D23FAC"/>
    <w:rsid w:val="00D248B5"/>
    <w:rsid w:val="00D3209A"/>
    <w:rsid w:val="00D372A6"/>
    <w:rsid w:val="00D409C0"/>
    <w:rsid w:val="00D42AD3"/>
    <w:rsid w:val="00D475F2"/>
    <w:rsid w:val="00D61FBA"/>
    <w:rsid w:val="00D632E5"/>
    <w:rsid w:val="00D65066"/>
    <w:rsid w:val="00D66149"/>
    <w:rsid w:val="00D72B69"/>
    <w:rsid w:val="00DA07FC"/>
    <w:rsid w:val="00DA1A16"/>
    <w:rsid w:val="00DA1E07"/>
    <w:rsid w:val="00DA468D"/>
    <w:rsid w:val="00DA6A6A"/>
    <w:rsid w:val="00DB3FE8"/>
    <w:rsid w:val="00DB5664"/>
    <w:rsid w:val="00DC326A"/>
    <w:rsid w:val="00DC432B"/>
    <w:rsid w:val="00DC53A1"/>
    <w:rsid w:val="00DD0F3D"/>
    <w:rsid w:val="00DD3993"/>
    <w:rsid w:val="00DE273B"/>
    <w:rsid w:val="00DE7D53"/>
    <w:rsid w:val="00E0632D"/>
    <w:rsid w:val="00E1123B"/>
    <w:rsid w:val="00E12B01"/>
    <w:rsid w:val="00E1328C"/>
    <w:rsid w:val="00E150B2"/>
    <w:rsid w:val="00E160E8"/>
    <w:rsid w:val="00E20D44"/>
    <w:rsid w:val="00E268A7"/>
    <w:rsid w:val="00E27338"/>
    <w:rsid w:val="00E27F75"/>
    <w:rsid w:val="00E33A67"/>
    <w:rsid w:val="00E36944"/>
    <w:rsid w:val="00E5371F"/>
    <w:rsid w:val="00E63577"/>
    <w:rsid w:val="00E65E4A"/>
    <w:rsid w:val="00E73636"/>
    <w:rsid w:val="00E91E36"/>
    <w:rsid w:val="00E954AE"/>
    <w:rsid w:val="00EA038B"/>
    <w:rsid w:val="00EB06A9"/>
    <w:rsid w:val="00EB0888"/>
    <w:rsid w:val="00EB23F2"/>
    <w:rsid w:val="00EB35A9"/>
    <w:rsid w:val="00EB5C01"/>
    <w:rsid w:val="00EB7779"/>
    <w:rsid w:val="00EC27A4"/>
    <w:rsid w:val="00EC43D0"/>
    <w:rsid w:val="00ED42E9"/>
    <w:rsid w:val="00ED6A41"/>
    <w:rsid w:val="00EE4715"/>
    <w:rsid w:val="00EE4B7A"/>
    <w:rsid w:val="00F0105D"/>
    <w:rsid w:val="00F02C9B"/>
    <w:rsid w:val="00F05A84"/>
    <w:rsid w:val="00F06877"/>
    <w:rsid w:val="00F07522"/>
    <w:rsid w:val="00F10FEC"/>
    <w:rsid w:val="00F149CB"/>
    <w:rsid w:val="00F173A8"/>
    <w:rsid w:val="00F23B10"/>
    <w:rsid w:val="00F33F30"/>
    <w:rsid w:val="00F34302"/>
    <w:rsid w:val="00F3610C"/>
    <w:rsid w:val="00F36D3E"/>
    <w:rsid w:val="00F47724"/>
    <w:rsid w:val="00F520A0"/>
    <w:rsid w:val="00F57A4A"/>
    <w:rsid w:val="00F7103A"/>
    <w:rsid w:val="00F7259B"/>
    <w:rsid w:val="00F73276"/>
    <w:rsid w:val="00F73943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5076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C377F"/>
  <w15:chartTrackingRefBased/>
  <w15:docId w15:val="{71B190CB-1805-4407-82E3-CF3E8B2F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  <w:rPr>
      <w:lang w:eastAsia="x-none"/>
    </w:r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Web">
    <w:name w:val="Normal (Web)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  <w:lang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5E59-0F3A-4DAF-B6C0-96411D8B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cp:lastModifiedBy>Kamila Janik-Łatkowska</cp:lastModifiedBy>
  <cp:revision>2</cp:revision>
  <cp:lastPrinted>2020-07-24T12:09:00Z</cp:lastPrinted>
  <dcterms:created xsi:type="dcterms:W3CDTF">2025-07-07T08:10:00Z</dcterms:created>
  <dcterms:modified xsi:type="dcterms:W3CDTF">2025-07-07T08:10:00Z</dcterms:modified>
</cp:coreProperties>
</file>