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E06C" w14:textId="77777777" w:rsidR="00472611" w:rsidRPr="00686DFB" w:rsidRDefault="00E36944" w:rsidP="00686DFB">
      <w:pPr>
        <w:pStyle w:val="Nagwek1"/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686DFB"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r w:rsidR="008811F5" w:rsidRPr="00686DFB">
        <w:rPr>
          <w:rFonts w:ascii="Times New Roman" w:hAnsi="Times New Roman"/>
          <w:sz w:val="24"/>
          <w:szCs w:val="24"/>
          <w:lang w:val="pl-PL"/>
        </w:rPr>
        <w:t>3</w:t>
      </w:r>
      <w:r w:rsidRPr="00686DF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62767" w:rsidRPr="00686DFB">
        <w:rPr>
          <w:rFonts w:ascii="Times New Roman" w:hAnsi="Times New Roman"/>
          <w:sz w:val="24"/>
          <w:szCs w:val="24"/>
          <w:lang w:val="pl-PL"/>
        </w:rPr>
        <w:t>-</w:t>
      </w:r>
      <w:r w:rsidRPr="00686DF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62767" w:rsidRPr="00686DFB">
        <w:rPr>
          <w:rFonts w:ascii="Times New Roman" w:hAnsi="Times New Roman"/>
          <w:sz w:val="24"/>
          <w:szCs w:val="24"/>
          <w:lang w:val="pl-PL"/>
        </w:rPr>
        <w:t xml:space="preserve">Wykaz </w:t>
      </w:r>
      <w:r w:rsidR="000B7273" w:rsidRPr="00686DFB">
        <w:rPr>
          <w:rFonts w:ascii="Times New Roman" w:hAnsi="Times New Roman"/>
          <w:sz w:val="24"/>
          <w:szCs w:val="24"/>
          <w:lang w:val="pl-PL"/>
        </w:rPr>
        <w:t>wykonanych usług</w:t>
      </w:r>
    </w:p>
    <w:p w14:paraId="1EE454C5" w14:textId="77777777" w:rsidR="00862767" w:rsidRPr="00686DFB" w:rsidRDefault="00862767" w:rsidP="00686DFB">
      <w:pPr>
        <w:spacing w:line="360" w:lineRule="auto"/>
        <w:rPr>
          <w:rFonts w:cs="Times New Roman"/>
          <w:lang w:val="pl-PL"/>
        </w:rPr>
      </w:pPr>
    </w:p>
    <w:p w14:paraId="3894D29F" w14:textId="1CF1FD97" w:rsidR="00862767" w:rsidRPr="00686DFB" w:rsidRDefault="00862767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1</w:t>
      </w:r>
      <w:r w:rsidR="007A7033" w:rsidRPr="00686DFB">
        <w:rPr>
          <w:rFonts w:cs="Times New Roman"/>
          <w:lang w:val="pl-PL"/>
        </w:rPr>
        <w:t>.Zamawiający</w:t>
      </w:r>
      <w:r w:rsidRPr="00686DFB">
        <w:rPr>
          <w:rFonts w:cs="Times New Roman"/>
          <w:lang w:val="pl-PL"/>
        </w:rPr>
        <w:t>:</w:t>
      </w:r>
    </w:p>
    <w:p w14:paraId="4060FB6C" w14:textId="77777777" w:rsidR="00AA6329" w:rsidRPr="00686DFB" w:rsidRDefault="00AA6329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Samorządowe Przedszkole</w:t>
      </w:r>
    </w:p>
    <w:p w14:paraId="639A3A05" w14:textId="77777777" w:rsidR="00AA6329" w:rsidRPr="00686DFB" w:rsidRDefault="00AA6329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w Andrespolu</w:t>
      </w:r>
    </w:p>
    <w:p w14:paraId="2EB0BF37" w14:textId="77777777" w:rsidR="00AA6329" w:rsidRPr="00686DFB" w:rsidRDefault="00AA6329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z siedzibą w Andrespolu</w:t>
      </w:r>
    </w:p>
    <w:p w14:paraId="4DA45BF3" w14:textId="77777777" w:rsidR="00AA6329" w:rsidRPr="00686DFB" w:rsidRDefault="00AA6329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ul. Ceramiczna 4</w:t>
      </w:r>
    </w:p>
    <w:p w14:paraId="3568513E" w14:textId="77777777" w:rsidR="00862767" w:rsidRDefault="00AA6329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95-020 Andrespol</w:t>
      </w:r>
    </w:p>
    <w:p w14:paraId="7E96C57A" w14:textId="50618956" w:rsidR="002E2DBF" w:rsidRPr="00686DFB" w:rsidRDefault="002E2DBF" w:rsidP="00686DFB">
      <w:pPr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NIP: 728 22 55 914</w:t>
      </w:r>
    </w:p>
    <w:p w14:paraId="7E019ACD" w14:textId="77777777" w:rsidR="00914B19" w:rsidRPr="00686DFB" w:rsidRDefault="00914B19" w:rsidP="00686DFB">
      <w:pPr>
        <w:spacing w:line="360" w:lineRule="auto"/>
        <w:rPr>
          <w:rFonts w:cs="Times New Roman"/>
          <w:lang w:val="pl-PL"/>
        </w:rPr>
      </w:pPr>
    </w:p>
    <w:p w14:paraId="1E9C9E2A" w14:textId="5B4C4ABF" w:rsidR="00862767" w:rsidRPr="00686DFB" w:rsidRDefault="00862767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2.</w:t>
      </w:r>
      <w:r w:rsidR="007A7033" w:rsidRPr="00686DFB">
        <w:rPr>
          <w:rFonts w:cs="Times New Roman"/>
          <w:lang w:val="pl-PL"/>
        </w:rPr>
        <w:t>Wykonawca (Partner):</w:t>
      </w:r>
    </w:p>
    <w:p w14:paraId="0E07D772" w14:textId="77777777" w:rsidR="00D3209A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Nazwa Wykonawcy (Wykonawców)</w:t>
      </w:r>
      <w:r w:rsidRPr="00686DFB">
        <w:rPr>
          <w:rFonts w:cs="Times New Roman"/>
          <w:lang w:val="pl-PL"/>
        </w:rPr>
        <w:ptab w:relativeTo="margin" w:alignment="right" w:leader="underscore"/>
      </w:r>
    </w:p>
    <w:p w14:paraId="16E6FB43" w14:textId="77777777" w:rsidR="00D3209A" w:rsidRPr="00686DFB" w:rsidRDefault="00D3209A" w:rsidP="00686DFB">
      <w:pPr>
        <w:spacing w:line="360" w:lineRule="auto"/>
        <w:rPr>
          <w:rFonts w:cs="Times New Roman"/>
          <w:lang w:val="pl-PL"/>
        </w:rPr>
      </w:pPr>
    </w:p>
    <w:p w14:paraId="74718D4E" w14:textId="5DE0DF65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Adres Wykonawcy(Wykonawców)</w:t>
      </w:r>
      <w:r w:rsidRPr="00686DFB">
        <w:rPr>
          <w:rFonts w:cs="Times New Roman"/>
          <w:lang w:val="pl-PL"/>
        </w:rPr>
        <w:ptab w:relativeTo="margin" w:alignment="right" w:leader="underscore"/>
      </w:r>
    </w:p>
    <w:p w14:paraId="212C2ECE" w14:textId="77777777" w:rsidR="000B7273" w:rsidRPr="00686DFB" w:rsidRDefault="00862767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 xml:space="preserve">w związku z udziałem w postępowaniu o udzielenie zamówienia publicznego pn.: </w:t>
      </w:r>
      <w:r w:rsidR="00AA6329" w:rsidRPr="00686DFB">
        <w:rPr>
          <w:rFonts w:cs="Times New Roman"/>
          <w:lang w:val="pl-PL"/>
        </w:rPr>
        <w:t xml:space="preserve">Prowadzenie usług cateringowych i dostawy posiłków do </w:t>
      </w:r>
      <w:r w:rsidR="0055377F" w:rsidRPr="00686DFB">
        <w:rPr>
          <w:rFonts w:cs="Times New Roman"/>
          <w:lang w:val="pl-PL"/>
        </w:rPr>
        <w:t>oddziałów</w:t>
      </w:r>
      <w:r w:rsidR="00AA6329" w:rsidRPr="00686DFB">
        <w:rPr>
          <w:rFonts w:cs="Times New Roman"/>
          <w:lang w:val="pl-PL"/>
        </w:rPr>
        <w:t xml:space="preserve"> Samorządowego </w:t>
      </w:r>
      <w:r w:rsidR="0055377F" w:rsidRPr="00686DFB">
        <w:rPr>
          <w:rFonts w:cs="Times New Roman"/>
          <w:lang w:val="pl-PL"/>
        </w:rPr>
        <w:t xml:space="preserve">Przedszkola </w:t>
      </w:r>
      <w:r w:rsidR="00AA6329" w:rsidRPr="00686DFB">
        <w:rPr>
          <w:rFonts w:cs="Times New Roman"/>
          <w:lang w:val="pl-PL"/>
        </w:rPr>
        <w:t>w Andrespolu, mieszczących się w Wiśniowej Górze</w:t>
      </w:r>
    </w:p>
    <w:p w14:paraId="083181C5" w14:textId="0D2222A8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Oświadczam że zrealizowaliśmy następujące usługi :</w:t>
      </w:r>
    </w:p>
    <w:p w14:paraId="75CE1A82" w14:textId="77777777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</w:p>
    <w:p w14:paraId="728E5CBD" w14:textId="19CE48EA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 xml:space="preserve">Podmiot, na rzecz, którego usługi zostały wykonane </w:t>
      </w:r>
      <w:r w:rsidRPr="00686DFB">
        <w:rPr>
          <w:rFonts w:cs="Times New Roman"/>
          <w:lang w:val="pl-PL"/>
        </w:rPr>
        <w:tab/>
      </w:r>
      <w:r w:rsidRPr="00686DFB">
        <w:rPr>
          <w:rFonts w:cs="Times New Roman"/>
          <w:lang w:val="pl-PL"/>
        </w:rPr>
        <w:ptab w:relativeTo="margin" w:alignment="right" w:leader="underscore"/>
      </w:r>
    </w:p>
    <w:p w14:paraId="1421C0D0" w14:textId="77777777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</w:p>
    <w:p w14:paraId="6491E7EB" w14:textId="3E678C4E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Przedmiot wykonanej usługi (krótki opis prac wykonanej usługi)</w:t>
      </w:r>
      <w:r w:rsidRPr="00686DFB">
        <w:rPr>
          <w:rFonts w:cs="Times New Roman"/>
          <w:lang w:val="pl-PL"/>
        </w:rPr>
        <w:ptab w:relativeTo="margin" w:alignment="right" w:leader="underscore"/>
      </w:r>
    </w:p>
    <w:p w14:paraId="2860904E" w14:textId="77777777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</w:p>
    <w:p w14:paraId="570ADCE1" w14:textId="4C7B11A4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ptab w:relativeTo="margin" w:alignment="center" w:leader="underscore"/>
      </w:r>
      <w:r w:rsidRPr="00686DFB">
        <w:rPr>
          <w:rFonts w:cs="Times New Roman"/>
          <w:lang w:val="pl-PL"/>
        </w:rPr>
        <w:ptab w:relativeTo="margin" w:alignment="right" w:leader="underscore"/>
      </w:r>
    </w:p>
    <w:p w14:paraId="4AC43965" w14:textId="7EDBF31F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ab/>
      </w:r>
    </w:p>
    <w:p w14:paraId="0F2AA3C6" w14:textId="71D9A2EA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Miejsce wykonania usługi</w:t>
      </w:r>
      <w:r w:rsidRPr="00686DFB">
        <w:rPr>
          <w:rFonts w:cs="Times New Roman"/>
          <w:lang w:val="pl-PL"/>
        </w:rPr>
        <w:tab/>
      </w:r>
      <w:r w:rsidRPr="00686DFB">
        <w:rPr>
          <w:rFonts w:cs="Times New Roman"/>
          <w:lang w:val="pl-PL"/>
        </w:rPr>
        <w:ptab w:relativeTo="margin" w:alignment="right" w:leader="underscore"/>
      </w:r>
    </w:p>
    <w:p w14:paraId="20AEDA1F" w14:textId="6C8EF984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Okres wykonania usług od (d, m, r) do (d, m, r)</w:t>
      </w:r>
    </w:p>
    <w:p w14:paraId="6E4C118B" w14:textId="6EF288DD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ptab w:relativeTo="margin" w:alignment="right" w:leader="underscore"/>
      </w:r>
    </w:p>
    <w:p w14:paraId="290B38B1" w14:textId="60A3A417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ab/>
      </w:r>
    </w:p>
    <w:p w14:paraId="3BE91A57" w14:textId="44073836" w:rsidR="007A7033" w:rsidRPr="00686DFB" w:rsidRDefault="007A7033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Wartość usługi brutto w PLN</w:t>
      </w:r>
      <w:r w:rsidRPr="00686DFB">
        <w:rPr>
          <w:rFonts w:cs="Times New Roman"/>
          <w:lang w:val="pl-PL"/>
        </w:rPr>
        <w:ptab w:relativeTo="margin" w:alignment="right" w:leader="underscore"/>
      </w:r>
    </w:p>
    <w:p w14:paraId="370C526E" w14:textId="77777777" w:rsidR="00C525D1" w:rsidRPr="00686DFB" w:rsidRDefault="00C525D1" w:rsidP="00686DFB">
      <w:pPr>
        <w:spacing w:line="360" w:lineRule="auto"/>
        <w:rPr>
          <w:rFonts w:cs="Times New Roman"/>
          <w:lang w:val="pl-PL"/>
        </w:rPr>
      </w:pPr>
    </w:p>
    <w:p w14:paraId="1A8F0D85" w14:textId="77777777" w:rsidR="00112B35" w:rsidRPr="00686DFB" w:rsidRDefault="008039F4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 xml:space="preserve">Należy dołączyć dowody, </w:t>
      </w:r>
      <w:r w:rsidR="00112B35" w:rsidRPr="00686DFB">
        <w:rPr>
          <w:rFonts w:cs="Times New Roman"/>
          <w:lang w:val="pl-PL"/>
        </w:rPr>
        <w:t xml:space="preserve">określające czy w/w </w:t>
      </w:r>
      <w:r w:rsidR="000B7273" w:rsidRPr="00686DFB">
        <w:rPr>
          <w:rFonts w:cs="Times New Roman"/>
          <w:lang w:val="pl-PL"/>
        </w:rPr>
        <w:t xml:space="preserve">usługi </w:t>
      </w:r>
      <w:r w:rsidR="00112B35" w:rsidRPr="00686DFB">
        <w:rPr>
          <w:rFonts w:cs="Times New Roman"/>
          <w:lang w:val="pl-PL"/>
        </w:rPr>
        <w:t xml:space="preserve">zostały wykonane lub są wykonywane należycie. </w:t>
      </w:r>
    </w:p>
    <w:p w14:paraId="7D067636" w14:textId="77777777" w:rsidR="008039F4" w:rsidRPr="00686DFB" w:rsidRDefault="00112B35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 xml:space="preserve">Dowodami, o których mowa, są referencje bądź inne dokumenty wystawione przez podmiot, </w:t>
      </w:r>
      <w:r w:rsidRPr="00686DFB">
        <w:rPr>
          <w:rFonts w:cs="Times New Roman"/>
          <w:lang w:val="pl-PL"/>
        </w:rPr>
        <w:lastRenderedPageBreak/>
        <w:t xml:space="preserve">na rzecz, którego </w:t>
      </w:r>
      <w:r w:rsidR="00472611" w:rsidRPr="00686DFB">
        <w:rPr>
          <w:rFonts w:cs="Times New Roman"/>
          <w:lang w:val="pl-PL"/>
        </w:rPr>
        <w:t>dostawy</w:t>
      </w:r>
      <w:r w:rsidRPr="00686DFB">
        <w:rPr>
          <w:rFonts w:cs="Times New Roman"/>
          <w:lang w:val="pl-PL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7BF20015" w14:textId="77777777" w:rsidR="008039F4" w:rsidRPr="00686DFB" w:rsidRDefault="008039F4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>* niepotrzebne skreślić</w:t>
      </w:r>
    </w:p>
    <w:p w14:paraId="09D72641" w14:textId="77777777" w:rsidR="00D3209A" w:rsidRPr="00686DFB" w:rsidRDefault="00D3209A" w:rsidP="00686DFB">
      <w:pPr>
        <w:spacing w:line="360" w:lineRule="auto"/>
        <w:rPr>
          <w:rFonts w:cs="Times New Roman"/>
          <w:lang w:val="pl-PL"/>
        </w:rPr>
      </w:pPr>
    </w:p>
    <w:p w14:paraId="568E2A79" w14:textId="77777777" w:rsidR="00D3209A" w:rsidRPr="00686DFB" w:rsidRDefault="00643D07" w:rsidP="00686DFB">
      <w:pPr>
        <w:spacing w:line="360" w:lineRule="auto"/>
        <w:rPr>
          <w:rFonts w:cs="Times New Roman"/>
          <w:lang w:val="pl-PL"/>
        </w:rPr>
      </w:pPr>
      <w:r w:rsidRPr="00686DFB">
        <w:rPr>
          <w:rFonts w:cs="Times New Roman"/>
          <w:lang w:val="pl-PL"/>
        </w:rPr>
        <w:t xml:space="preserve">Miejscowość, data </w:t>
      </w:r>
      <w:r w:rsidR="00D3209A" w:rsidRPr="00686DFB">
        <w:rPr>
          <w:rFonts w:cs="Times New Roman"/>
        </w:rPr>
        <w:ptab w:relativeTo="margin" w:alignment="center" w:leader="underscore"/>
      </w:r>
    </w:p>
    <w:p w14:paraId="224F6406" w14:textId="77777777" w:rsidR="00D3209A" w:rsidRPr="00686DFB" w:rsidRDefault="00D3209A" w:rsidP="00686DFB">
      <w:pPr>
        <w:spacing w:line="360" w:lineRule="auto"/>
        <w:rPr>
          <w:rFonts w:cs="Times New Roman"/>
          <w:lang w:val="pl-PL"/>
        </w:rPr>
      </w:pPr>
    </w:p>
    <w:p w14:paraId="785F2895" w14:textId="48ED23C2" w:rsidR="00527799" w:rsidRPr="00686DFB" w:rsidRDefault="00D3209A" w:rsidP="00686DFB">
      <w:pPr>
        <w:spacing w:line="360" w:lineRule="auto"/>
        <w:rPr>
          <w:rFonts w:ascii="Arial" w:hAnsi="Arial" w:cs="Arial"/>
          <w:lang w:val="pl-PL"/>
        </w:rPr>
      </w:pPr>
      <w:r w:rsidRPr="00686DFB">
        <w:rPr>
          <w:rFonts w:cs="Times New Roman"/>
          <w:lang w:val="pl-PL"/>
        </w:rPr>
        <w:t xml:space="preserve">Podpis </w:t>
      </w:r>
      <w:r w:rsidRPr="00686DFB">
        <w:rPr>
          <w:rFonts w:cs="Times New Roman"/>
        </w:rPr>
        <w:ptab w:relativeTo="margin" w:alignment="center" w:leader="underscore"/>
      </w:r>
      <w:r w:rsidR="00643D07" w:rsidRPr="00686DFB">
        <w:rPr>
          <w:rFonts w:ascii="Arial" w:hAnsi="Arial" w:cs="Arial"/>
          <w:lang w:val="pl-PL"/>
        </w:rPr>
        <w:t xml:space="preserve">                                                           </w:t>
      </w:r>
    </w:p>
    <w:sectPr w:rsidR="00527799" w:rsidRPr="00686DFB" w:rsidSect="00A27F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68D5" w14:textId="77777777" w:rsidR="00906C75" w:rsidRDefault="00906C75" w:rsidP="00E36944">
      <w:r>
        <w:separator/>
      </w:r>
    </w:p>
  </w:endnote>
  <w:endnote w:type="continuationSeparator" w:id="0">
    <w:p w14:paraId="0A111E18" w14:textId="77777777" w:rsidR="00906C75" w:rsidRDefault="00906C75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7715" w14:textId="77777777" w:rsidR="00906C75" w:rsidRDefault="00906C75" w:rsidP="00E36944">
      <w:r>
        <w:separator/>
      </w:r>
    </w:p>
  </w:footnote>
  <w:footnote w:type="continuationSeparator" w:id="0">
    <w:p w14:paraId="7955D6DF" w14:textId="77777777" w:rsidR="00906C75" w:rsidRDefault="00906C75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8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0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02383">
    <w:abstractNumId w:val="1"/>
  </w:num>
  <w:num w:numId="2" w16cid:durableId="427819171">
    <w:abstractNumId w:val="2"/>
  </w:num>
  <w:num w:numId="3" w16cid:durableId="194778291">
    <w:abstractNumId w:val="3"/>
  </w:num>
  <w:num w:numId="4" w16cid:durableId="1398167263">
    <w:abstractNumId w:val="5"/>
  </w:num>
  <w:num w:numId="5" w16cid:durableId="1911303495">
    <w:abstractNumId w:val="6"/>
  </w:num>
  <w:num w:numId="6" w16cid:durableId="1221137868">
    <w:abstractNumId w:val="7"/>
  </w:num>
  <w:num w:numId="7" w16cid:durableId="1658992295">
    <w:abstractNumId w:val="8"/>
  </w:num>
  <w:num w:numId="8" w16cid:durableId="1461846467">
    <w:abstractNumId w:val="36"/>
  </w:num>
  <w:num w:numId="9" w16cid:durableId="1100950621">
    <w:abstractNumId w:val="39"/>
  </w:num>
  <w:num w:numId="10" w16cid:durableId="893586820">
    <w:abstractNumId w:val="11"/>
  </w:num>
  <w:num w:numId="11" w16cid:durableId="645665804">
    <w:abstractNumId w:val="42"/>
  </w:num>
  <w:num w:numId="12" w16cid:durableId="988829176">
    <w:abstractNumId w:val="45"/>
  </w:num>
  <w:num w:numId="13" w16cid:durableId="1231381636">
    <w:abstractNumId w:val="40"/>
  </w:num>
  <w:num w:numId="14" w16cid:durableId="1461149836">
    <w:abstractNumId w:val="37"/>
  </w:num>
  <w:num w:numId="15" w16cid:durableId="883830870">
    <w:abstractNumId w:val="32"/>
  </w:num>
  <w:num w:numId="16" w16cid:durableId="260259877">
    <w:abstractNumId w:val="41"/>
  </w:num>
  <w:num w:numId="17" w16cid:durableId="460879092">
    <w:abstractNumId w:val="17"/>
  </w:num>
  <w:num w:numId="18" w16cid:durableId="2045211277">
    <w:abstractNumId w:val="22"/>
  </w:num>
  <w:num w:numId="19" w16cid:durableId="1476679104">
    <w:abstractNumId w:val="26"/>
  </w:num>
  <w:num w:numId="20" w16cid:durableId="2026128957">
    <w:abstractNumId w:val="28"/>
  </w:num>
  <w:num w:numId="21" w16cid:durableId="1671564649">
    <w:abstractNumId w:val="24"/>
  </w:num>
  <w:num w:numId="22" w16cid:durableId="872575988">
    <w:abstractNumId w:val="27"/>
  </w:num>
  <w:num w:numId="23" w16cid:durableId="986668453">
    <w:abstractNumId w:val="30"/>
  </w:num>
  <w:num w:numId="24" w16cid:durableId="1201550920">
    <w:abstractNumId w:val="31"/>
  </w:num>
  <w:num w:numId="25" w16cid:durableId="513689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526845">
    <w:abstractNumId w:val="18"/>
  </w:num>
  <w:num w:numId="27" w16cid:durableId="514156712">
    <w:abstractNumId w:val="10"/>
  </w:num>
  <w:num w:numId="28" w16cid:durableId="1086340870">
    <w:abstractNumId w:val="15"/>
  </w:num>
  <w:num w:numId="29" w16cid:durableId="147021844">
    <w:abstractNumId w:val="44"/>
  </w:num>
  <w:num w:numId="30" w16cid:durableId="613485056">
    <w:abstractNumId w:val="38"/>
  </w:num>
  <w:num w:numId="31" w16cid:durableId="1133980584">
    <w:abstractNumId w:val="29"/>
  </w:num>
  <w:num w:numId="32" w16cid:durableId="423767767">
    <w:abstractNumId w:val="33"/>
  </w:num>
  <w:num w:numId="33" w16cid:durableId="714547081">
    <w:abstractNumId w:val="21"/>
  </w:num>
  <w:num w:numId="34" w16cid:durableId="159855747">
    <w:abstractNumId w:val="16"/>
  </w:num>
  <w:num w:numId="35" w16cid:durableId="882910657">
    <w:abstractNumId w:val="23"/>
  </w:num>
  <w:num w:numId="36" w16cid:durableId="216168090">
    <w:abstractNumId w:val="35"/>
  </w:num>
  <w:num w:numId="37" w16cid:durableId="1057045996">
    <w:abstractNumId w:val="19"/>
  </w:num>
  <w:num w:numId="38" w16cid:durableId="114519710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0546A"/>
    <w:rsid w:val="00016C2D"/>
    <w:rsid w:val="00017C8A"/>
    <w:rsid w:val="00017D90"/>
    <w:rsid w:val="00022470"/>
    <w:rsid w:val="0002314A"/>
    <w:rsid w:val="00024F4D"/>
    <w:rsid w:val="000261B4"/>
    <w:rsid w:val="000265FA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7607"/>
    <w:rsid w:val="000A1838"/>
    <w:rsid w:val="000A33BE"/>
    <w:rsid w:val="000A3693"/>
    <w:rsid w:val="000A7309"/>
    <w:rsid w:val="000A7900"/>
    <w:rsid w:val="000B11E1"/>
    <w:rsid w:val="000B33CD"/>
    <w:rsid w:val="000B7273"/>
    <w:rsid w:val="000D6958"/>
    <w:rsid w:val="000E10DF"/>
    <w:rsid w:val="000E20CA"/>
    <w:rsid w:val="000E280C"/>
    <w:rsid w:val="000E7433"/>
    <w:rsid w:val="000F0420"/>
    <w:rsid w:val="000F2133"/>
    <w:rsid w:val="000F48E4"/>
    <w:rsid w:val="000F529D"/>
    <w:rsid w:val="000F7DEB"/>
    <w:rsid w:val="00105C9E"/>
    <w:rsid w:val="00107A14"/>
    <w:rsid w:val="00107DB9"/>
    <w:rsid w:val="00110DD8"/>
    <w:rsid w:val="00112B35"/>
    <w:rsid w:val="00121086"/>
    <w:rsid w:val="00130D8D"/>
    <w:rsid w:val="00136D4A"/>
    <w:rsid w:val="00137D29"/>
    <w:rsid w:val="001447F4"/>
    <w:rsid w:val="00147D19"/>
    <w:rsid w:val="00150252"/>
    <w:rsid w:val="00153585"/>
    <w:rsid w:val="00163E2D"/>
    <w:rsid w:val="001654A6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910"/>
    <w:rsid w:val="001951AF"/>
    <w:rsid w:val="0019697E"/>
    <w:rsid w:val="001A06D7"/>
    <w:rsid w:val="001A1642"/>
    <w:rsid w:val="001A76E6"/>
    <w:rsid w:val="001B0673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6D5E"/>
    <w:rsid w:val="00207942"/>
    <w:rsid w:val="0021142E"/>
    <w:rsid w:val="00224054"/>
    <w:rsid w:val="00225C2E"/>
    <w:rsid w:val="00253392"/>
    <w:rsid w:val="00260FEF"/>
    <w:rsid w:val="00263753"/>
    <w:rsid w:val="0027737C"/>
    <w:rsid w:val="0028089A"/>
    <w:rsid w:val="00286875"/>
    <w:rsid w:val="00286E31"/>
    <w:rsid w:val="0029014B"/>
    <w:rsid w:val="002917DE"/>
    <w:rsid w:val="00297B5E"/>
    <w:rsid w:val="002A18AB"/>
    <w:rsid w:val="002B19AA"/>
    <w:rsid w:val="002C7A45"/>
    <w:rsid w:val="002C7C3A"/>
    <w:rsid w:val="002D6C27"/>
    <w:rsid w:val="002D7F4D"/>
    <w:rsid w:val="002E2DBF"/>
    <w:rsid w:val="002E49AB"/>
    <w:rsid w:val="002F05C8"/>
    <w:rsid w:val="002F10F5"/>
    <w:rsid w:val="002F551C"/>
    <w:rsid w:val="002F6B49"/>
    <w:rsid w:val="003073BA"/>
    <w:rsid w:val="003100E1"/>
    <w:rsid w:val="00313BB0"/>
    <w:rsid w:val="00316FE7"/>
    <w:rsid w:val="003208E9"/>
    <w:rsid w:val="00332DDD"/>
    <w:rsid w:val="00337662"/>
    <w:rsid w:val="00340FD2"/>
    <w:rsid w:val="003442A6"/>
    <w:rsid w:val="003459CB"/>
    <w:rsid w:val="00356564"/>
    <w:rsid w:val="00357EDF"/>
    <w:rsid w:val="003608AE"/>
    <w:rsid w:val="0036279F"/>
    <w:rsid w:val="00363EBB"/>
    <w:rsid w:val="0036612C"/>
    <w:rsid w:val="0037010F"/>
    <w:rsid w:val="00372064"/>
    <w:rsid w:val="00385E80"/>
    <w:rsid w:val="00391189"/>
    <w:rsid w:val="00391B2A"/>
    <w:rsid w:val="00393E01"/>
    <w:rsid w:val="0039502A"/>
    <w:rsid w:val="00395579"/>
    <w:rsid w:val="003A12AB"/>
    <w:rsid w:val="003A51EA"/>
    <w:rsid w:val="003B2DB8"/>
    <w:rsid w:val="003B43CF"/>
    <w:rsid w:val="003D1309"/>
    <w:rsid w:val="003D753A"/>
    <w:rsid w:val="003E5BE1"/>
    <w:rsid w:val="003E60EC"/>
    <w:rsid w:val="00407F19"/>
    <w:rsid w:val="00411B5B"/>
    <w:rsid w:val="004140CE"/>
    <w:rsid w:val="004157BB"/>
    <w:rsid w:val="00421B4F"/>
    <w:rsid w:val="00433AB1"/>
    <w:rsid w:val="00435574"/>
    <w:rsid w:val="00436F6F"/>
    <w:rsid w:val="00442D3F"/>
    <w:rsid w:val="00443716"/>
    <w:rsid w:val="00457570"/>
    <w:rsid w:val="00470F3C"/>
    <w:rsid w:val="00472611"/>
    <w:rsid w:val="00476B79"/>
    <w:rsid w:val="004774E1"/>
    <w:rsid w:val="00480F39"/>
    <w:rsid w:val="00481230"/>
    <w:rsid w:val="00482CD6"/>
    <w:rsid w:val="00483F5E"/>
    <w:rsid w:val="004911DD"/>
    <w:rsid w:val="00493F7C"/>
    <w:rsid w:val="004945CB"/>
    <w:rsid w:val="00497334"/>
    <w:rsid w:val="004B0A3E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4F7B0E"/>
    <w:rsid w:val="00503591"/>
    <w:rsid w:val="00515889"/>
    <w:rsid w:val="00516B5C"/>
    <w:rsid w:val="0052314E"/>
    <w:rsid w:val="00527799"/>
    <w:rsid w:val="00535BB2"/>
    <w:rsid w:val="00537BEA"/>
    <w:rsid w:val="005458B7"/>
    <w:rsid w:val="005467B4"/>
    <w:rsid w:val="0055058A"/>
    <w:rsid w:val="0055377F"/>
    <w:rsid w:val="005658A8"/>
    <w:rsid w:val="00566119"/>
    <w:rsid w:val="00567700"/>
    <w:rsid w:val="005716C5"/>
    <w:rsid w:val="005736D1"/>
    <w:rsid w:val="005764CB"/>
    <w:rsid w:val="00582BA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47B"/>
    <w:rsid w:val="005D395B"/>
    <w:rsid w:val="005D417F"/>
    <w:rsid w:val="005D44E5"/>
    <w:rsid w:val="005E6550"/>
    <w:rsid w:val="005F083E"/>
    <w:rsid w:val="005F19E5"/>
    <w:rsid w:val="005F64B9"/>
    <w:rsid w:val="0060246F"/>
    <w:rsid w:val="00605400"/>
    <w:rsid w:val="0060604B"/>
    <w:rsid w:val="00610B32"/>
    <w:rsid w:val="00611BEC"/>
    <w:rsid w:val="0061595B"/>
    <w:rsid w:val="0063340C"/>
    <w:rsid w:val="00635860"/>
    <w:rsid w:val="00636EBA"/>
    <w:rsid w:val="00640786"/>
    <w:rsid w:val="006429D4"/>
    <w:rsid w:val="00642A56"/>
    <w:rsid w:val="00643D07"/>
    <w:rsid w:val="00650513"/>
    <w:rsid w:val="00653F92"/>
    <w:rsid w:val="0065697D"/>
    <w:rsid w:val="00663759"/>
    <w:rsid w:val="006667F5"/>
    <w:rsid w:val="0068057B"/>
    <w:rsid w:val="00686DFB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68CA"/>
    <w:rsid w:val="006C01CD"/>
    <w:rsid w:val="006C1B25"/>
    <w:rsid w:val="006C29BA"/>
    <w:rsid w:val="006C32EF"/>
    <w:rsid w:val="006C369B"/>
    <w:rsid w:val="006C5471"/>
    <w:rsid w:val="006C54CA"/>
    <w:rsid w:val="006D0437"/>
    <w:rsid w:val="006D1E69"/>
    <w:rsid w:val="006D4BDE"/>
    <w:rsid w:val="006D5F7F"/>
    <w:rsid w:val="006E5183"/>
    <w:rsid w:val="006E5226"/>
    <w:rsid w:val="006E7DEC"/>
    <w:rsid w:val="006F0F9F"/>
    <w:rsid w:val="006F6E53"/>
    <w:rsid w:val="00703FAB"/>
    <w:rsid w:val="00705F41"/>
    <w:rsid w:val="00707372"/>
    <w:rsid w:val="00707EC7"/>
    <w:rsid w:val="00714C05"/>
    <w:rsid w:val="00716504"/>
    <w:rsid w:val="00722F5D"/>
    <w:rsid w:val="0073544E"/>
    <w:rsid w:val="00735566"/>
    <w:rsid w:val="007362B7"/>
    <w:rsid w:val="007405DE"/>
    <w:rsid w:val="0074187C"/>
    <w:rsid w:val="00746242"/>
    <w:rsid w:val="00750E5A"/>
    <w:rsid w:val="00751BAC"/>
    <w:rsid w:val="00753C4B"/>
    <w:rsid w:val="007543C8"/>
    <w:rsid w:val="007544C1"/>
    <w:rsid w:val="00754933"/>
    <w:rsid w:val="007569C9"/>
    <w:rsid w:val="00762A5F"/>
    <w:rsid w:val="00766B48"/>
    <w:rsid w:val="00775283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33"/>
    <w:rsid w:val="007A7D45"/>
    <w:rsid w:val="007B15C6"/>
    <w:rsid w:val="007C2905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039F4"/>
    <w:rsid w:val="00805F5C"/>
    <w:rsid w:val="00810FA4"/>
    <w:rsid w:val="00811098"/>
    <w:rsid w:val="00815772"/>
    <w:rsid w:val="00816FF0"/>
    <w:rsid w:val="00821563"/>
    <w:rsid w:val="00821C95"/>
    <w:rsid w:val="00821F06"/>
    <w:rsid w:val="00827724"/>
    <w:rsid w:val="008362E3"/>
    <w:rsid w:val="00837A2E"/>
    <w:rsid w:val="0084259A"/>
    <w:rsid w:val="00842A65"/>
    <w:rsid w:val="00850A6D"/>
    <w:rsid w:val="00857275"/>
    <w:rsid w:val="008574DF"/>
    <w:rsid w:val="00862767"/>
    <w:rsid w:val="0086469A"/>
    <w:rsid w:val="008679F4"/>
    <w:rsid w:val="0087014A"/>
    <w:rsid w:val="008811F5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155A"/>
    <w:rsid w:val="008D6240"/>
    <w:rsid w:val="008D73A5"/>
    <w:rsid w:val="008F17CB"/>
    <w:rsid w:val="008F1AAA"/>
    <w:rsid w:val="008F236A"/>
    <w:rsid w:val="009001FA"/>
    <w:rsid w:val="0090422C"/>
    <w:rsid w:val="00904708"/>
    <w:rsid w:val="009058C7"/>
    <w:rsid w:val="00906C75"/>
    <w:rsid w:val="0091150F"/>
    <w:rsid w:val="00913B70"/>
    <w:rsid w:val="00914B19"/>
    <w:rsid w:val="00922C7A"/>
    <w:rsid w:val="00926359"/>
    <w:rsid w:val="00930A00"/>
    <w:rsid w:val="009325E1"/>
    <w:rsid w:val="009339D1"/>
    <w:rsid w:val="00941CE7"/>
    <w:rsid w:val="00943AD7"/>
    <w:rsid w:val="00945580"/>
    <w:rsid w:val="009471EC"/>
    <w:rsid w:val="00961A4D"/>
    <w:rsid w:val="00966028"/>
    <w:rsid w:val="0097018D"/>
    <w:rsid w:val="009709C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318B"/>
    <w:rsid w:val="009A2690"/>
    <w:rsid w:val="009A6C28"/>
    <w:rsid w:val="009A7447"/>
    <w:rsid w:val="009B4B84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24E4"/>
    <w:rsid w:val="00A52C3D"/>
    <w:rsid w:val="00A57E7F"/>
    <w:rsid w:val="00A626DF"/>
    <w:rsid w:val="00A62F69"/>
    <w:rsid w:val="00A6364C"/>
    <w:rsid w:val="00A64029"/>
    <w:rsid w:val="00A643F2"/>
    <w:rsid w:val="00A6663B"/>
    <w:rsid w:val="00A7240C"/>
    <w:rsid w:val="00A7242F"/>
    <w:rsid w:val="00A80E21"/>
    <w:rsid w:val="00A932B6"/>
    <w:rsid w:val="00A93358"/>
    <w:rsid w:val="00AA14FD"/>
    <w:rsid w:val="00AA1A4F"/>
    <w:rsid w:val="00AA328A"/>
    <w:rsid w:val="00AA6329"/>
    <w:rsid w:val="00AD0D86"/>
    <w:rsid w:val="00AD414D"/>
    <w:rsid w:val="00AD4CA5"/>
    <w:rsid w:val="00AD76E9"/>
    <w:rsid w:val="00AE678E"/>
    <w:rsid w:val="00AE79AF"/>
    <w:rsid w:val="00AF1064"/>
    <w:rsid w:val="00B0613C"/>
    <w:rsid w:val="00B061B1"/>
    <w:rsid w:val="00B076BA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F51"/>
    <w:rsid w:val="00BA5F09"/>
    <w:rsid w:val="00BB2F8B"/>
    <w:rsid w:val="00BC3C63"/>
    <w:rsid w:val="00BC636C"/>
    <w:rsid w:val="00BD1E0F"/>
    <w:rsid w:val="00BD36B7"/>
    <w:rsid w:val="00BD7CDF"/>
    <w:rsid w:val="00BE049E"/>
    <w:rsid w:val="00BE0AA1"/>
    <w:rsid w:val="00BE490E"/>
    <w:rsid w:val="00BE5B1D"/>
    <w:rsid w:val="00BE731F"/>
    <w:rsid w:val="00BF1858"/>
    <w:rsid w:val="00BF2D57"/>
    <w:rsid w:val="00BF4989"/>
    <w:rsid w:val="00BF6DA9"/>
    <w:rsid w:val="00C01F85"/>
    <w:rsid w:val="00C04879"/>
    <w:rsid w:val="00C06774"/>
    <w:rsid w:val="00C06C30"/>
    <w:rsid w:val="00C102C0"/>
    <w:rsid w:val="00C12553"/>
    <w:rsid w:val="00C17298"/>
    <w:rsid w:val="00C20CB0"/>
    <w:rsid w:val="00C27561"/>
    <w:rsid w:val="00C344AA"/>
    <w:rsid w:val="00C3586E"/>
    <w:rsid w:val="00C4588E"/>
    <w:rsid w:val="00C51E2C"/>
    <w:rsid w:val="00C525D1"/>
    <w:rsid w:val="00C55E7B"/>
    <w:rsid w:val="00C62024"/>
    <w:rsid w:val="00C646DB"/>
    <w:rsid w:val="00C71CD3"/>
    <w:rsid w:val="00C802D6"/>
    <w:rsid w:val="00C95898"/>
    <w:rsid w:val="00C95D30"/>
    <w:rsid w:val="00C972C1"/>
    <w:rsid w:val="00CA373E"/>
    <w:rsid w:val="00CC4F24"/>
    <w:rsid w:val="00CC5E52"/>
    <w:rsid w:val="00CD7E76"/>
    <w:rsid w:val="00CE1112"/>
    <w:rsid w:val="00CE41BC"/>
    <w:rsid w:val="00CE5953"/>
    <w:rsid w:val="00CF1007"/>
    <w:rsid w:val="00D0129B"/>
    <w:rsid w:val="00D023A1"/>
    <w:rsid w:val="00D141D8"/>
    <w:rsid w:val="00D149F2"/>
    <w:rsid w:val="00D16D57"/>
    <w:rsid w:val="00D177A0"/>
    <w:rsid w:val="00D21B31"/>
    <w:rsid w:val="00D227E6"/>
    <w:rsid w:val="00D23FAC"/>
    <w:rsid w:val="00D248B5"/>
    <w:rsid w:val="00D3209A"/>
    <w:rsid w:val="00D372A6"/>
    <w:rsid w:val="00D409C0"/>
    <w:rsid w:val="00D42AD3"/>
    <w:rsid w:val="00D475F2"/>
    <w:rsid w:val="00D61FBA"/>
    <w:rsid w:val="00D632E5"/>
    <w:rsid w:val="00D65066"/>
    <w:rsid w:val="00D66149"/>
    <w:rsid w:val="00D72B69"/>
    <w:rsid w:val="00DA07FC"/>
    <w:rsid w:val="00DA1A16"/>
    <w:rsid w:val="00DA1E07"/>
    <w:rsid w:val="00DA468D"/>
    <w:rsid w:val="00DA6A6A"/>
    <w:rsid w:val="00DB3FE8"/>
    <w:rsid w:val="00DB5664"/>
    <w:rsid w:val="00DC326A"/>
    <w:rsid w:val="00DC432B"/>
    <w:rsid w:val="00DC53A1"/>
    <w:rsid w:val="00DD0F3D"/>
    <w:rsid w:val="00DD3993"/>
    <w:rsid w:val="00DE273B"/>
    <w:rsid w:val="00DE7D53"/>
    <w:rsid w:val="00E0632D"/>
    <w:rsid w:val="00E1123B"/>
    <w:rsid w:val="00E12B01"/>
    <w:rsid w:val="00E1328C"/>
    <w:rsid w:val="00E150B2"/>
    <w:rsid w:val="00E160E8"/>
    <w:rsid w:val="00E20D44"/>
    <w:rsid w:val="00E268A7"/>
    <w:rsid w:val="00E27338"/>
    <w:rsid w:val="00E27F75"/>
    <w:rsid w:val="00E33A67"/>
    <w:rsid w:val="00E36944"/>
    <w:rsid w:val="00E5371F"/>
    <w:rsid w:val="00E63577"/>
    <w:rsid w:val="00E65E4A"/>
    <w:rsid w:val="00E73636"/>
    <w:rsid w:val="00E91E36"/>
    <w:rsid w:val="00E954AE"/>
    <w:rsid w:val="00EA038B"/>
    <w:rsid w:val="00EB06A9"/>
    <w:rsid w:val="00EB0888"/>
    <w:rsid w:val="00EB23F2"/>
    <w:rsid w:val="00EB35A9"/>
    <w:rsid w:val="00EB5C01"/>
    <w:rsid w:val="00EB7779"/>
    <w:rsid w:val="00EC27A4"/>
    <w:rsid w:val="00EC43D0"/>
    <w:rsid w:val="00ED42E9"/>
    <w:rsid w:val="00ED6A41"/>
    <w:rsid w:val="00EE4715"/>
    <w:rsid w:val="00EE4B7A"/>
    <w:rsid w:val="00EE650B"/>
    <w:rsid w:val="00F0105D"/>
    <w:rsid w:val="00F02C9B"/>
    <w:rsid w:val="00F05A84"/>
    <w:rsid w:val="00F06877"/>
    <w:rsid w:val="00F07522"/>
    <w:rsid w:val="00F10FEC"/>
    <w:rsid w:val="00F149CB"/>
    <w:rsid w:val="00F173A8"/>
    <w:rsid w:val="00F23B10"/>
    <w:rsid w:val="00F33F30"/>
    <w:rsid w:val="00F34302"/>
    <w:rsid w:val="00F3610C"/>
    <w:rsid w:val="00F36D3E"/>
    <w:rsid w:val="00F47724"/>
    <w:rsid w:val="00F520A0"/>
    <w:rsid w:val="00F57A4A"/>
    <w:rsid w:val="00F7103A"/>
    <w:rsid w:val="00F7259B"/>
    <w:rsid w:val="00F73276"/>
    <w:rsid w:val="00F73943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507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C377F"/>
  <w15:chartTrackingRefBased/>
  <w15:docId w15:val="{71B190CB-1805-4407-82E3-CF3E8B2F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5E59-0F3A-4DAF-B6C0-96411D8B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Kamila Janik-Łatkowska</cp:lastModifiedBy>
  <cp:revision>5</cp:revision>
  <cp:lastPrinted>2020-07-24T12:09:00Z</cp:lastPrinted>
  <dcterms:created xsi:type="dcterms:W3CDTF">2025-07-07T08:10:00Z</dcterms:created>
  <dcterms:modified xsi:type="dcterms:W3CDTF">2026-06-12T11:25:00Z</dcterms:modified>
</cp:coreProperties>
</file>